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CCC9" w14:textId="23AB84A4" w:rsidR="00F517BA" w:rsidRPr="00315DA3" w:rsidRDefault="002F45D1" w:rsidP="00F517BA">
      <w:pPr>
        <w:rPr>
          <w:rFonts w:asciiTheme="majorHAnsi" w:hAnsiTheme="majorHAnsi" w:cstheme="majorHAnsi"/>
          <w:b/>
          <w:bCs/>
          <w:sz w:val="6"/>
          <w:szCs w:val="6"/>
          <w:u w:val="single"/>
        </w:rPr>
      </w:pPr>
      <w:r w:rsidRPr="00401ADF">
        <w:rPr>
          <w:rFonts w:asciiTheme="majorHAnsi" w:hAnsiTheme="majorHAnsi" w:cstheme="majorHAnsi"/>
          <w:b/>
          <w:bCs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1FA704C5" wp14:editId="56051EFA">
            <wp:simplePos x="0" y="0"/>
            <wp:positionH relativeFrom="margin">
              <wp:posOffset>2438400</wp:posOffset>
            </wp:positionH>
            <wp:positionV relativeFrom="margin">
              <wp:posOffset>-847725</wp:posOffset>
            </wp:positionV>
            <wp:extent cx="1533525" cy="581660"/>
            <wp:effectExtent l="0" t="0" r="0" b="0"/>
            <wp:wrapSquare wrapText="bothSides"/>
            <wp:docPr id="17491718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71837" name="Image 17491718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B4CF7" w14:textId="060C4B18" w:rsidR="00315DA3" w:rsidRDefault="00A020F7" w:rsidP="00F517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6586CF9" wp14:editId="2A77408A">
            <wp:simplePos x="0" y="0"/>
            <wp:positionH relativeFrom="margin">
              <wp:posOffset>2506980</wp:posOffset>
            </wp:positionH>
            <wp:positionV relativeFrom="margin">
              <wp:posOffset>247650</wp:posOffset>
            </wp:positionV>
            <wp:extent cx="1314450" cy="498475"/>
            <wp:effectExtent l="0" t="0" r="0" b="0"/>
            <wp:wrapSquare wrapText="bothSides"/>
            <wp:docPr id="660791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9100" name="Image 66079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EFB00" w14:textId="77777777" w:rsidR="00315DA3" w:rsidRPr="00315DA3" w:rsidRDefault="00315DA3" w:rsidP="00F517BA">
      <w:pPr>
        <w:rPr>
          <w:rFonts w:asciiTheme="majorHAnsi" w:hAnsiTheme="majorHAnsi" w:cstheme="majorHAnsi"/>
          <w:b/>
          <w:bCs/>
          <w:sz w:val="4"/>
          <w:szCs w:val="4"/>
          <w:u w:val="single"/>
        </w:rPr>
      </w:pPr>
    </w:p>
    <w:p w14:paraId="6D5F5CE9" w14:textId="51C44B70" w:rsidR="00171DF1" w:rsidRPr="00F517BA" w:rsidRDefault="003739D6" w:rsidP="00F517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401ADF">
        <w:rPr>
          <w:rFonts w:asciiTheme="majorHAnsi" w:hAnsiTheme="majorHAnsi" w:cstheme="majorHAnsi"/>
          <w:b/>
          <w:bCs/>
          <w:sz w:val="32"/>
          <w:szCs w:val="32"/>
          <w:u w:val="single"/>
        </w:rPr>
        <w:t>REGISTRE PERSONNES ISOLEES / PROCEDURE URGENCE MEDICAMENTS</w:t>
      </w:r>
    </w:p>
    <w:p w14:paraId="0389CFAB" w14:textId="29E755B3" w:rsidR="00171DF1" w:rsidRPr="00401ADF" w:rsidRDefault="003739D6" w:rsidP="002F45D1">
      <w:pPr>
        <w:jc w:val="both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Le registre des personnes isolées est un dispositif mis en place par les communes, dans le cadre de la </w:t>
      </w:r>
      <w:proofErr w:type="spellStart"/>
      <w:r w:rsidRPr="00401ADF">
        <w:rPr>
          <w:rFonts w:asciiTheme="majorHAnsi" w:hAnsiTheme="majorHAnsi" w:cstheme="majorHAnsi"/>
        </w:rPr>
        <w:t>prévention</w:t>
      </w:r>
      <w:proofErr w:type="spellEnd"/>
      <w:r w:rsidRPr="00401ADF">
        <w:rPr>
          <w:rFonts w:asciiTheme="majorHAnsi" w:hAnsiTheme="majorHAnsi" w:cstheme="majorHAnsi"/>
        </w:rPr>
        <w:t xml:space="preserve"> des </w:t>
      </w:r>
      <w:proofErr w:type="spellStart"/>
      <w:r w:rsidRPr="00401ADF">
        <w:rPr>
          <w:rFonts w:asciiTheme="majorHAnsi" w:hAnsiTheme="majorHAnsi" w:cstheme="majorHAnsi"/>
        </w:rPr>
        <w:t>risques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liés</w:t>
      </w:r>
      <w:proofErr w:type="spellEnd"/>
      <w:r w:rsidRPr="00401ADF">
        <w:rPr>
          <w:rFonts w:asciiTheme="majorHAnsi" w:hAnsiTheme="majorHAnsi" w:cstheme="majorHAnsi"/>
        </w:rPr>
        <w:t xml:space="preserve"> aux canicules, grands froids ou crises sanitaires. </w:t>
      </w:r>
    </w:p>
    <w:p w14:paraId="4A5C045D" w14:textId="43F4A1FC" w:rsidR="002F45D1" w:rsidRPr="00401ADF" w:rsidRDefault="003739D6" w:rsidP="002F45D1">
      <w:pPr>
        <w:jc w:val="both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Ce registre est obligatoire pour les communes depuis la loi du 30 juin 2004 et est codifié dans le Code de </w:t>
      </w:r>
      <w:proofErr w:type="spellStart"/>
      <w:r w:rsidRPr="00401ADF">
        <w:rPr>
          <w:rFonts w:asciiTheme="majorHAnsi" w:hAnsiTheme="majorHAnsi" w:cstheme="majorHAnsi"/>
        </w:rPr>
        <w:t>l’Action</w:t>
      </w:r>
      <w:proofErr w:type="spellEnd"/>
      <w:r w:rsidRPr="00401ADF">
        <w:rPr>
          <w:rFonts w:asciiTheme="majorHAnsi" w:hAnsiTheme="majorHAnsi" w:cstheme="majorHAnsi"/>
        </w:rPr>
        <w:t xml:space="preserve"> Sociale et des </w:t>
      </w:r>
      <w:proofErr w:type="spellStart"/>
      <w:r w:rsidRPr="00401ADF">
        <w:rPr>
          <w:rFonts w:asciiTheme="majorHAnsi" w:hAnsiTheme="majorHAnsi" w:cstheme="majorHAnsi"/>
        </w:rPr>
        <w:t>Familles</w:t>
      </w:r>
      <w:proofErr w:type="spellEnd"/>
      <w:r w:rsidRPr="00401ADF">
        <w:rPr>
          <w:rFonts w:asciiTheme="majorHAnsi" w:hAnsiTheme="majorHAnsi" w:cstheme="majorHAnsi"/>
        </w:rPr>
        <w:t xml:space="preserve"> (CASF), avec </w:t>
      </w:r>
      <w:proofErr w:type="spellStart"/>
      <w:r w:rsidRPr="00401ADF">
        <w:rPr>
          <w:rFonts w:asciiTheme="majorHAnsi" w:hAnsiTheme="majorHAnsi" w:cstheme="majorHAnsi"/>
        </w:rPr>
        <w:t>comme</w:t>
      </w:r>
      <w:proofErr w:type="spellEnd"/>
      <w:r w:rsidRPr="00401ADF">
        <w:rPr>
          <w:rFonts w:asciiTheme="majorHAnsi" w:hAnsiTheme="majorHAnsi" w:cstheme="majorHAnsi"/>
        </w:rPr>
        <w:t xml:space="preserve"> objectif de permettre au maire d’organiser une veille sanitaire et sociale. </w:t>
      </w:r>
      <w:r w:rsidR="00A841CC"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L’inscription</w:t>
      </w:r>
      <w:proofErr w:type="spellEnd"/>
      <w:r w:rsidRPr="00401ADF">
        <w:rPr>
          <w:rFonts w:asciiTheme="majorHAnsi" w:hAnsiTheme="majorHAnsi" w:cstheme="majorHAnsi"/>
        </w:rPr>
        <w:t xml:space="preserve"> est </w:t>
      </w:r>
      <w:proofErr w:type="spellStart"/>
      <w:r w:rsidRPr="00401ADF">
        <w:rPr>
          <w:rFonts w:asciiTheme="majorHAnsi" w:hAnsiTheme="majorHAnsi" w:cstheme="majorHAnsi"/>
        </w:rPr>
        <w:t>volontaire</w:t>
      </w:r>
      <w:proofErr w:type="spellEnd"/>
      <w:r w:rsidRPr="00401ADF">
        <w:rPr>
          <w:rFonts w:asciiTheme="majorHAnsi" w:hAnsiTheme="majorHAnsi" w:cstheme="majorHAnsi"/>
        </w:rPr>
        <w:t>.</w:t>
      </w:r>
    </w:p>
    <w:p w14:paraId="1C70D813" w14:textId="31EE8A85" w:rsidR="00171DF1" w:rsidRPr="00401ADF" w:rsidRDefault="003739D6" w:rsidP="002F45D1">
      <w:pPr>
        <w:jc w:val="both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La </w:t>
      </w:r>
      <w:proofErr w:type="spellStart"/>
      <w:r w:rsidRPr="00401ADF">
        <w:rPr>
          <w:rFonts w:asciiTheme="majorHAnsi" w:hAnsiTheme="majorHAnsi" w:cstheme="majorHAnsi"/>
        </w:rPr>
        <w:t>procédure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r w:rsidRPr="00401ADF">
        <w:rPr>
          <w:rFonts w:asciiTheme="majorHAnsi" w:hAnsiTheme="majorHAnsi" w:cstheme="majorHAnsi"/>
          <w:b/>
          <w:bCs/>
          <w:u w:val="single"/>
        </w:rPr>
        <w:t xml:space="preserve">urgence </w:t>
      </w: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médicaments</w:t>
      </w:r>
      <w:proofErr w:type="spellEnd"/>
      <w:r w:rsidRPr="00401ADF">
        <w:rPr>
          <w:rFonts w:asciiTheme="majorHAnsi" w:hAnsiTheme="majorHAnsi" w:cstheme="majorHAnsi"/>
        </w:rPr>
        <w:t xml:space="preserve"> est un dispositif mis en place par la </w:t>
      </w:r>
      <w:proofErr w:type="spellStart"/>
      <w:r w:rsidRPr="00401ADF">
        <w:rPr>
          <w:rFonts w:asciiTheme="majorHAnsi" w:hAnsiTheme="majorHAnsi" w:cstheme="majorHAnsi"/>
        </w:rPr>
        <w:t>mairie</w:t>
      </w:r>
      <w:proofErr w:type="spellEnd"/>
      <w:r w:rsidRPr="00401ADF">
        <w:rPr>
          <w:rFonts w:asciiTheme="majorHAnsi" w:hAnsiTheme="majorHAnsi" w:cstheme="majorHAnsi"/>
        </w:rPr>
        <w:t xml:space="preserve">, </w:t>
      </w:r>
      <w:proofErr w:type="spellStart"/>
      <w:r w:rsidRPr="00401ADF">
        <w:rPr>
          <w:rFonts w:asciiTheme="majorHAnsi" w:hAnsiTheme="majorHAnsi" w:cstheme="majorHAnsi"/>
        </w:rPr>
        <w:t>permettant</w:t>
      </w:r>
      <w:proofErr w:type="spellEnd"/>
      <w:r w:rsidRPr="00401ADF">
        <w:rPr>
          <w:rFonts w:asciiTheme="majorHAnsi" w:hAnsiTheme="majorHAnsi" w:cstheme="majorHAnsi"/>
        </w:rPr>
        <w:t xml:space="preserve"> aux </w:t>
      </w:r>
      <w:proofErr w:type="spellStart"/>
      <w:r w:rsidRPr="00401ADF">
        <w:rPr>
          <w:rFonts w:asciiTheme="majorHAnsi" w:hAnsiTheme="majorHAnsi" w:cstheme="majorHAnsi"/>
        </w:rPr>
        <w:t>infirmièr</w:t>
      </w:r>
      <w:proofErr w:type="spellEnd"/>
      <w:r w:rsidRPr="00401ADF">
        <w:rPr>
          <w:rFonts w:asciiTheme="majorHAnsi" w:hAnsiTheme="majorHAnsi" w:cstheme="majorHAnsi"/>
        </w:rPr>
        <w:t xml:space="preserve">(e)s </w:t>
      </w:r>
      <w:proofErr w:type="spellStart"/>
      <w:r w:rsidRPr="00401ADF">
        <w:rPr>
          <w:rFonts w:asciiTheme="majorHAnsi" w:hAnsiTheme="majorHAnsi" w:cstheme="majorHAnsi"/>
        </w:rPr>
        <w:t>libéraux</w:t>
      </w:r>
      <w:proofErr w:type="spellEnd"/>
      <w:r w:rsidRPr="00401ADF">
        <w:rPr>
          <w:rFonts w:asciiTheme="majorHAnsi" w:hAnsiTheme="majorHAnsi" w:cstheme="majorHAnsi"/>
        </w:rPr>
        <w:t xml:space="preserve">(les) de </w:t>
      </w:r>
      <w:proofErr w:type="spellStart"/>
      <w:r w:rsidRPr="00401ADF">
        <w:rPr>
          <w:rFonts w:asciiTheme="majorHAnsi" w:hAnsiTheme="majorHAnsi" w:cstheme="majorHAnsi"/>
        </w:rPr>
        <w:t>solliciter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une</w:t>
      </w:r>
      <w:proofErr w:type="spellEnd"/>
      <w:r w:rsidRPr="00401ADF">
        <w:rPr>
          <w:rFonts w:asciiTheme="majorHAnsi" w:hAnsiTheme="majorHAnsi" w:cstheme="majorHAnsi"/>
        </w:rPr>
        <w:t xml:space="preserve"> aide de récupération de médicaments sous ordonnance de façon </w:t>
      </w:r>
      <w:proofErr w:type="spellStart"/>
      <w:r w:rsidRPr="00401ADF">
        <w:rPr>
          <w:rFonts w:asciiTheme="majorHAnsi" w:hAnsiTheme="majorHAnsi" w:cstheme="majorHAnsi"/>
        </w:rPr>
        <w:t>rapide</w:t>
      </w:r>
      <w:proofErr w:type="spellEnd"/>
      <w:r w:rsidRPr="00401ADF">
        <w:rPr>
          <w:rFonts w:asciiTheme="majorHAnsi" w:hAnsiTheme="majorHAnsi" w:cstheme="majorHAnsi"/>
        </w:rPr>
        <w:t xml:space="preserve">, </w:t>
      </w:r>
      <w:proofErr w:type="spellStart"/>
      <w:r w:rsidRPr="00401ADF">
        <w:rPr>
          <w:rFonts w:asciiTheme="majorHAnsi" w:hAnsiTheme="majorHAnsi" w:cstheme="majorHAnsi"/>
        </w:rPr>
        <w:t>afin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d’éviter</w:t>
      </w:r>
      <w:proofErr w:type="spellEnd"/>
      <w:r w:rsidRPr="00401ADF">
        <w:rPr>
          <w:rFonts w:asciiTheme="majorHAnsi" w:hAnsiTheme="majorHAnsi" w:cstheme="majorHAnsi"/>
        </w:rPr>
        <w:t xml:space="preserve"> la rupture d’un </w:t>
      </w:r>
      <w:proofErr w:type="spellStart"/>
      <w:r w:rsidRPr="00401ADF">
        <w:rPr>
          <w:rFonts w:asciiTheme="majorHAnsi" w:hAnsiTheme="majorHAnsi" w:cstheme="majorHAnsi"/>
        </w:rPr>
        <w:t>traitement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médical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majeur</w:t>
      </w:r>
      <w:proofErr w:type="spellEnd"/>
      <w:r w:rsidRPr="00401ADF">
        <w:rPr>
          <w:rFonts w:asciiTheme="majorHAnsi" w:hAnsiTheme="majorHAnsi" w:cstheme="majorHAnsi"/>
        </w:rPr>
        <w:t xml:space="preserve">. </w:t>
      </w:r>
    </w:p>
    <w:p w14:paraId="0F047C17" w14:textId="47453E86" w:rsidR="00171DF1" w:rsidRPr="00401ADF" w:rsidRDefault="003739D6" w:rsidP="002F45D1">
      <w:pPr>
        <w:jc w:val="both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Cette procédure pourra également être déclenchée pour des personnes repérées </w:t>
      </w:r>
      <w:proofErr w:type="spellStart"/>
      <w:r w:rsidRPr="00401ADF">
        <w:rPr>
          <w:rFonts w:asciiTheme="majorHAnsi" w:hAnsiTheme="majorHAnsi" w:cstheme="majorHAnsi"/>
        </w:rPr>
        <w:t>comme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isolées</w:t>
      </w:r>
      <w:proofErr w:type="spellEnd"/>
      <w:r w:rsidRPr="00401ADF">
        <w:rPr>
          <w:rFonts w:asciiTheme="majorHAnsi" w:hAnsiTheme="majorHAnsi" w:cstheme="majorHAnsi"/>
        </w:rPr>
        <w:t xml:space="preserve"> et /</w:t>
      </w:r>
      <w:proofErr w:type="spellStart"/>
      <w:r w:rsidRPr="00401ADF">
        <w:rPr>
          <w:rFonts w:asciiTheme="majorHAnsi" w:hAnsiTheme="majorHAnsi" w:cstheme="majorHAnsi"/>
        </w:rPr>
        <w:t>ou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en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perte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d’autonomie</w:t>
      </w:r>
      <w:proofErr w:type="spellEnd"/>
      <w:r w:rsidRPr="00401ADF">
        <w:rPr>
          <w:rFonts w:asciiTheme="majorHAnsi" w:hAnsiTheme="majorHAnsi" w:cstheme="majorHAnsi"/>
        </w:rPr>
        <w:t xml:space="preserve">*. </w:t>
      </w:r>
    </w:p>
    <w:p w14:paraId="3447F50A" w14:textId="5F8FC1E7" w:rsidR="00171DF1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Bénéficiaire</w:t>
      </w:r>
      <w:proofErr w:type="spellEnd"/>
      <w:r w:rsidR="00A841CC" w:rsidRPr="00401ADF">
        <w:rPr>
          <w:rFonts w:asciiTheme="majorHAnsi" w:hAnsiTheme="majorHAnsi" w:cstheme="majorHAnsi"/>
          <w:b/>
          <w:bCs/>
          <w:u w:val="single"/>
        </w:rPr>
        <w:t>:</w:t>
      </w:r>
    </w:p>
    <w:p w14:paraId="4790427F" w14:textId="6EC4175E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proofErr w:type="gramStart"/>
      <w:r w:rsidRPr="00401ADF">
        <w:rPr>
          <w:rFonts w:asciiTheme="majorHAnsi" w:hAnsiTheme="majorHAnsi" w:cstheme="majorHAnsi"/>
        </w:rPr>
        <w:t>Nom :</w:t>
      </w:r>
      <w:proofErr w:type="gramEnd"/>
      <w:r w:rsidRPr="00401ADF">
        <w:rPr>
          <w:rFonts w:asciiTheme="majorHAnsi" w:hAnsiTheme="majorHAnsi" w:cstheme="majorHAnsi"/>
        </w:rPr>
        <w:t xml:space="preserve"> </w:t>
      </w:r>
      <w:r w:rsidR="00A841CC" w:rsidRPr="00401ADF">
        <w:rPr>
          <w:rFonts w:asciiTheme="majorHAnsi" w:hAnsiTheme="majorHAnsi" w:cstheme="majorHAnsi"/>
        </w:rPr>
        <w:tab/>
      </w:r>
      <w:r w:rsidR="00A841CC" w:rsidRPr="00401ADF">
        <w:rPr>
          <w:rFonts w:asciiTheme="majorHAnsi" w:hAnsiTheme="majorHAnsi" w:cstheme="majorHAnsi"/>
        </w:rPr>
        <w:tab/>
      </w:r>
      <w:r w:rsidR="00A841CC" w:rsidRPr="00401ADF">
        <w:rPr>
          <w:rFonts w:asciiTheme="majorHAnsi" w:hAnsiTheme="majorHAnsi" w:cstheme="majorHAnsi"/>
        </w:rPr>
        <w:tab/>
      </w:r>
      <w:r w:rsidR="00A841CC" w:rsidRPr="00401ADF">
        <w:rPr>
          <w:rFonts w:asciiTheme="majorHAnsi" w:hAnsiTheme="majorHAnsi" w:cstheme="majorHAnsi"/>
        </w:rPr>
        <w:tab/>
      </w:r>
      <w:r w:rsidR="00A841CC" w:rsidRPr="00401ADF">
        <w:rPr>
          <w:rFonts w:asciiTheme="majorHAnsi" w:hAnsiTheme="majorHAnsi" w:cstheme="majorHAnsi"/>
        </w:rPr>
        <w:tab/>
      </w:r>
      <w:proofErr w:type="spellStart"/>
      <w:proofErr w:type="gramStart"/>
      <w:r w:rsidR="00A841CC" w:rsidRPr="00401ADF">
        <w:rPr>
          <w:rFonts w:asciiTheme="majorHAnsi" w:hAnsiTheme="majorHAnsi" w:cstheme="majorHAnsi"/>
        </w:rPr>
        <w:t>Prénom</w:t>
      </w:r>
      <w:proofErr w:type="spellEnd"/>
      <w:r w:rsidR="00A841CC" w:rsidRPr="00401ADF">
        <w:rPr>
          <w:rFonts w:asciiTheme="majorHAnsi" w:hAnsiTheme="majorHAnsi" w:cstheme="majorHAnsi"/>
        </w:rPr>
        <w:t xml:space="preserve"> :</w:t>
      </w:r>
      <w:proofErr w:type="gramEnd"/>
    </w:p>
    <w:p w14:paraId="0453CF04" w14:textId="687A9B6B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Date de </w:t>
      </w:r>
      <w:r w:rsidR="00A841CC" w:rsidRPr="00401ADF">
        <w:rPr>
          <w:rFonts w:asciiTheme="majorHAnsi" w:hAnsiTheme="majorHAnsi" w:cstheme="majorHAnsi"/>
        </w:rPr>
        <w:t>naissance:</w:t>
      </w:r>
    </w:p>
    <w:p w14:paraId="1E398DDE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proofErr w:type="gramStart"/>
      <w:r w:rsidRPr="00401ADF">
        <w:rPr>
          <w:rFonts w:asciiTheme="majorHAnsi" w:hAnsiTheme="majorHAnsi" w:cstheme="majorHAnsi"/>
        </w:rPr>
        <w:t>Adresse :</w:t>
      </w:r>
      <w:proofErr w:type="gramEnd"/>
    </w:p>
    <w:p w14:paraId="02005D85" w14:textId="2515D11E" w:rsidR="00315DA3" w:rsidRPr="00401ADF" w:rsidRDefault="003739D6" w:rsidP="00315DA3">
      <w:pPr>
        <w:pStyle w:val="Sansinterligne"/>
        <w:rPr>
          <w:rFonts w:asciiTheme="majorHAnsi" w:hAnsiTheme="majorHAnsi" w:cstheme="majorHAnsi"/>
        </w:rPr>
      </w:pPr>
      <w:proofErr w:type="gramStart"/>
      <w:r w:rsidRPr="00401ADF">
        <w:rPr>
          <w:rFonts w:asciiTheme="majorHAnsi" w:hAnsiTheme="majorHAnsi" w:cstheme="majorHAnsi"/>
        </w:rPr>
        <w:t>Téléphone :</w:t>
      </w:r>
      <w:proofErr w:type="gramEnd"/>
    </w:p>
    <w:p w14:paraId="6C9ECDAA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0E9AC8F1" w14:textId="290CD6F2" w:rsidR="00171DF1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r w:rsidRPr="00401ADF">
        <w:rPr>
          <w:rFonts w:asciiTheme="majorHAnsi" w:hAnsiTheme="majorHAnsi" w:cstheme="majorHAnsi"/>
          <w:b/>
          <w:bCs/>
          <w:u w:val="single"/>
        </w:rPr>
        <w:t>C</w:t>
      </w:r>
      <w:r w:rsidRPr="00401ADF">
        <w:rPr>
          <w:rFonts w:asciiTheme="majorHAnsi" w:hAnsiTheme="majorHAnsi" w:cstheme="majorHAnsi"/>
          <w:b/>
          <w:bCs/>
          <w:u w:val="single"/>
        </w:rPr>
        <w:t xml:space="preserve">ontacts </w:t>
      </w: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utiles</w:t>
      </w:r>
      <w:proofErr w:type="spellEnd"/>
    </w:p>
    <w:p w14:paraId="631B8337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>Médecin traitant (facultatif</w:t>
      </w:r>
      <w:proofErr w:type="gramStart"/>
      <w:r w:rsidRPr="00401ADF">
        <w:rPr>
          <w:rFonts w:asciiTheme="majorHAnsi" w:hAnsiTheme="majorHAnsi" w:cstheme="majorHAnsi"/>
        </w:rPr>
        <w:t>) :</w:t>
      </w:r>
      <w:proofErr w:type="gramEnd"/>
    </w:p>
    <w:p w14:paraId="3185C1A1" w14:textId="6A4B8898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proofErr w:type="spellStart"/>
      <w:r w:rsidRPr="00401ADF">
        <w:rPr>
          <w:rFonts w:asciiTheme="majorHAnsi" w:hAnsiTheme="majorHAnsi" w:cstheme="majorHAnsi"/>
        </w:rPr>
        <w:t>Infirmier</w:t>
      </w:r>
      <w:proofErr w:type="spellEnd"/>
      <w:r w:rsidRPr="00401ADF">
        <w:rPr>
          <w:rFonts w:asciiTheme="majorHAnsi" w:hAnsiTheme="majorHAnsi" w:cstheme="majorHAnsi"/>
        </w:rPr>
        <w:t>(e</w:t>
      </w:r>
      <w:proofErr w:type="gramStart"/>
      <w:r w:rsidRPr="00401ADF">
        <w:rPr>
          <w:rFonts w:asciiTheme="majorHAnsi" w:hAnsiTheme="majorHAnsi" w:cstheme="majorHAnsi"/>
        </w:rPr>
        <w:t>) :</w:t>
      </w:r>
      <w:proofErr w:type="gramEnd"/>
      <w:r w:rsidRPr="00401ADF">
        <w:rPr>
          <w:rFonts w:asciiTheme="majorHAnsi" w:hAnsiTheme="majorHAnsi" w:cstheme="majorHAnsi"/>
        </w:rPr>
        <w:t xml:space="preserve"> </w:t>
      </w:r>
      <w:proofErr w:type="gramStart"/>
      <w:r w:rsidRPr="00401ADF">
        <w:rPr>
          <w:rFonts w:asciiTheme="majorHAnsi" w:hAnsiTheme="majorHAnsi" w:cstheme="majorHAnsi"/>
        </w:rPr>
        <w:t>Nom :</w:t>
      </w:r>
      <w:proofErr w:type="gramEnd"/>
      <w:r w:rsidRPr="00401ADF">
        <w:rPr>
          <w:rFonts w:asciiTheme="majorHAnsi" w:hAnsiTheme="majorHAnsi" w:cstheme="majorHAnsi"/>
        </w:rPr>
        <w:t xml:space="preserve"> </w:t>
      </w:r>
      <w:r w:rsidR="00A841CC" w:rsidRPr="00401ADF">
        <w:rPr>
          <w:rFonts w:asciiTheme="majorHAnsi" w:hAnsiTheme="majorHAnsi" w:cstheme="majorHAnsi"/>
        </w:rPr>
        <w:tab/>
      </w:r>
      <w:r w:rsidR="00A841CC" w:rsidRPr="00401ADF">
        <w:rPr>
          <w:rFonts w:asciiTheme="majorHAnsi" w:hAnsiTheme="majorHAnsi" w:cstheme="majorHAnsi"/>
        </w:rPr>
        <w:tab/>
      </w:r>
      <w:r w:rsidR="00A841CC" w:rsidRPr="00401ADF">
        <w:rPr>
          <w:rFonts w:asciiTheme="majorHAnsi" w:hAnsiTheme="majorHAnsi" w:cstheme="majorHAnsi"/>
        </w:rPr>
        <w:tab/>
      </w:r>
      <w:proofErr w:type="spellStart"/>
      <w:r w:rsidR="00A841CC" w:rsidRPr="00401ADF">
        <w:rPr>
          <w:rFonts w:asciiTheme="majorHAnsi" w:hAnsiTheme="majorHAnsi" w:cstheme="majorHAnsi"/>
        </w:rPr>
        <w:t>Téléphone</w:t>
      </w:r>
      <w:proofErr w:type="spellEnd"/>
      <w:r w:rsidR="00A841CC" w:rsidRPr="00401ADF">
        <w:rPr>
          <w:rFonts w:asciiTheme="majorHAnsi" w:hAnsiTheme="majorHAnsi" w:cstheme="majorHAnsi"/>
        </w:rPr>
        <w:t>:</w:t>
      </w:r>
    </w:p>
    <w:p w14:paraId="7361FF7F" w14:textId="2171821B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Personne à </w:t>
      </w:r>
      <w:proofErr w:type="spellStart"/>
      <w:r w:rsidRPr="00401ADF">
        <w:rPr>
          <w:rFonts w:asciiTheme="majorHAnsi" w:hAnsiTheme="majorHAnsi" w:cstheme="majorHAnsi"/>
        </w:rPr>
        <w:t>contacter</w:t>
      </w:r>
      <w:proofErr w:type="spellEnd"/>
      <w:r w:rsidRPr="00401ADF">
        <w:rPr>
          <w:rFonts w:asciiTheme="majorHAnsi" w:hAnsiTheme="majorHAnsi" w:cstheme="majorHAnsi"/>
        </w:rPr>
        <w:t> </w:t>
      </w:r>
      <w:r w:rsidR="00315DA3">
        <w:rPr>
          <w:rFonts w:asciiTheme="majorHAnsi" w:hAnsiTheme="majorHAnsi" w:cstheme="majorHAnsi"/>
        </w:rPr>
        <w:t>(</w:t>
      </w:r>
      <w:proofErr w:type="spellStart"/>
      <w:r w:rsidR="00315DA3">
        <w:rPr>
          <w:rFonts w:asciiTheme="majorHAnsi" w:hAnsiTheme="majorHAnsi" w:cstheme="majorHAnsi"/>
        </w:rPr>
        <w:t>ou</w:t>
      </w:r>
      <w:proofErr w:type="spellEnd"/>
      <w:r w:rsidR="00315DA3">
        <w:rPr>
          <w:rFonts w:asciiTheme="majorHAnsi" w:hAnsiTheme="majorHAnsi" w:cstheme="majorHAnsi"/>
        </w:rPr>
        <w:t xml:space="preserve"> pas)</w:t>
      </w:r>
      <w:r w:rsidRPr="00401ADF">
        <w:rPr>
          <w:rFonts w:asciiTheme="majorHAnsi" w:hAnsiTheme="majorHAnsi" w:cstheme="majorHAnsi"/>
        </w:rPr>
        <w:t>:</w:t>
      </w:r>
    </w:p>
    <w:p w14:paraId="4E38DE55" w14:textId="1FB249A0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Référent familial et/ou </w:t>
      </w:r>
      <w:proofErr w:type="gramStart"/>
      <w:r w:rsidRPr="00401ADF">
        <w:rPr>
          <w:rFonts w:asciiTheme="majorHAnsi" w:hAnsiTheme="majorHAnsi" w:cstheme="majorHAnsi"/>
        </w:rPr>
        <w:t>Aidant :</w:t>
      </w:r>
      <w:proofErr w:type="gramEnd"/>
    </w:p>
    <w:p w14:paraId="76B635D2" w14:textId="6EFC7D6E" w:rsidR="00171DF1" w:rsidRPr="00401ADF" w:rsidRDefault="00401ADF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                     </w:t>
      </w:r>
      <w:r w:rsidR="003739D6" w:rsidRPr="00401ADF">
        <w:rPr>
          <w:rFonts w:asciiTheme="majorHAnsi" w:hAnsiTheme="majorHAnsi" w:cstheme="majorHAnsi"/>
        </w:rPr>
        <w:t xml:space="preserve">Nom et </w:t>
      </w:r>
      <w:proofErr w:type="spellStart"/>
      <w:r w:rsidR="003739D6" w:rsidRPr="00401ADF">
        <w:rPr>
          <w:rFonts w:asciiTheme="majorHAnsi" w:hAnsiTheme="majorHAnsi" w:cstheme="majorHAnsi"/>
        </w:rPr>
        <w:t>coordonnées</w:t>
      </w:r>
      <w:proofErr w:type="spellEnd"/>
      <w:r w:rsidR="003739D6" w:rsidRPr="00401ADF">
        <w:rPr>
          <w:rFonts w:asciiTheme="majorHAnsi" w:hAnsiTheme="majorHAnsi" w:cstheme="majorHAnsi"/>
        </w:rPr>
        <w:t xml:space="preserve"> </w:t>
      </w:r>
      <w:proofErr w:type="gramStart"/>
      <w:r w:rsidR="003739D6" w:rsidRPr="00401ADF">
        <w:rPr>
          <w:rFonts w:asciiTheme="majorHAnsi" w:hAnsiTheme="majorHAnsi" w:cstheme="majorHAnsi"/>
        </w:rPr>
        <w:t>complètes :</w:t>
      </w:r>
      <w:proofErr w:type="gramEnd"/>
    </w:p>
    <w:p w14:paraId="751E7183" w14:textId="2344E51A" w:rsidR="00401ADF" w:rsidRPr="00401ADF" w:rsidRDefault="00401ADF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                     </w:t>
      </w:r>
      <w:r w:rsidR="003739D6" w:rsidRPr="00401ADF">
        <w:rPr>
          <w:rFonts w:asciiTheme="majorHAnsi" w:hAnsiTheme="majorHAnsi" w:cstheme="majorHAnsi"/>
        </w:rPr>
        <w:t xml:space="preserve">Tel et </w:t>
      </w:r>
      <w:proofErr w:type="gramStart"/>
      <w:r w:rsidR="003739D6" w:rsidRPr="00401ADF">
        <w:rPr>
          <w:rFonts w:asciiTheme="majorHAnsi" w:hAnsiTheme="majorHAnsi" w:cstheme="majorHAnsi"/>
        </w:rPr>
        <w:t>mail :</w:t>
      </w:r>
      <w:proofErr w:type="gramEnd"/>
    </w:p>
    <w:p w14:paraId="3F473018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036D1849" w14:textId="18E25E45" w:rsidR="00171DF1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r w:rsidRPr="00401ADF">
        <w:rPr>
          <w:rFonts w:asciiTheme="majorHAnsi" w:hAnsiTheme="majorHAnsi" w:cstheme="majorHAnsi"/>
          <w:b/>
          <w:bCs/>
          <w:u w:val="single"/>
        </w:rPr>
        <w:t xml:space="preserve">Situation </w:t>
      </w: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familiale</w:t>
      </w:r>
      <w:proofErr w:type="spellEnd"/>
      <w:r w:rsidRPr="00401ADF">
        <w:rPr>
          <w:rFonts w:asciiTheme="majorHAnsi" w:hAnsiTheme="majorHAnsi" w:cstheme="majorHAnsi"/>
          <w:b/>
          <w:bCs/>
          <w:u w:val="single"/>
        </w:rPr>
        <w:t xml:space="preserve"> du </w:t>
      </w:r>
      <w:proofErr w:type="spellStart"/>
      <w:proofErr w:type="gramStart"/>
      <w:r w:rsidRPr="00401ADF">
        <w:rPr>
          <w:rFonts w:asciiTheme="majorHAnsi" w:hAnsiTheme="majorHAnsi" w:cstheme="majorHAnsi"/>
          <w:b/>
          <w:bCs/>
          <w:u w:val="single"/>
        </w:rPr>
        <w:t>bénéficiaire</w:t>
      </w:r>
      <w:proofErr w:type="spellEnd"/>
      <w:r w:rsidRPr="00401ADF">
        <w:rPr>
          <w:rFonts w:asciiTheme="majorHAnsi" w:hAnsiTheme="majorHAnsi" w:cstheme="majorHAnsi"/>
          <w:b/>
          <w:bCs/>
          <w:u w:val="single"/>
        </w:rPr>
        <w:t xml:space="preserve"> :</w:t>
      </w:r>
      <w:proofErr w:type="gramEnd"/>
      <w:r w:rsidRPr="00401ADF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0B4956C1" w14:textId="367FA76B" w:rsidR="00171DF1" w:rsidRPr="00401ADF" w:rsidRDefault="00401ADF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</w:t>
      </w:r>
      <w:proofErr w:type="spellStart"/>
      <w:r w:rsidR="003739D6" w:rsidRPr="00401ADF">
        <w:rPr>
          <w:rFonts w:asciiTheme="majorHAnsi" w:hAnsiTheme="majorHAnsi" w:cstheme="majorHAnsi"/>
        </w:rPr>
        <w:t>Veuf</w:t>
      </w:r>
      <w:proofErr w:type="spellEnd"/>
      <w:r w:rsidR="003739D6" w:rsidRPr="00401ADF">
        <w:rPr>
          <w:rFonts w:asciiTheme="majorHAnsi" w:hAnsiTheme="majorHAnsi" w:cstheme="majorHAnsi"/>
        </w:rPr>
        <w:t xml:space="preserve"> – veuve  </w:t>
      </w:r>
    </w:p>
    <w:p w14:paraId="1791E05D" w14:textId="2251CF0B" w:rsidR="00171DF1" w:rsidRPr="00401ADF" w:rsidRDefault="00401ADF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</w:t>
      </w:r>
      <w:r w:rsidR="003739D6" w:rsidRPr="00401ADF">
        <w:rPr>
          <w:rFonts w:asciiTheme="majorHAnsi" w:hAnsiTheme="majorHAnsi" w:cstheme="majorHAnsi"/>
        </w:rPr>
        <w:t xml:space="preserve">En couple </w:t>
      </w:r>
    </w:p>
    <w:p w14:paraId="2F7C097A" w14:textId="243D310A" w:rsidR="001C042F" w:rsidRDefault="00401ADF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</w:t>
      </w:r>
      <w:proofErr w:type="spellStart"/>
      <w:r w:rsidR="003739D6" w:rsidRPr="00401ADF">
        <w:rPr>
          <w:rFonts w:asciiTheme="majorHAnsi" w:hAnsiTheme="majorHAnsi" w:cstheme="majorHAnsi"/>
        </w:rPr>
        <w:t>Célibataire</w:t>
      </w:r>
      <w:proofErr w:type="spellEnd"/>
    </w:p>
    <w:p w14:paraId="400EA9C7" w14:textId="77777777" w:rsidR="00F517BA" w:rsidRDefault="00F517BA" w:rsidP="00A841CC">
      <w:pPr>
        <w:pStyle w:val="Sansinterligne"/>
        <w:rPr>
          <w:rFonts w:asciiTheme="majorHAnsi" w:hAnsiTheme="majorHAnsi" w:cstheme="majorHAnsi"/>
        </w:rPr>
      </w:pPr>
    </w:p>
    <w:p w14:paraId="277F08AD" w14:textId="77777777" w:rsidR="00A020F7" w:rsidRPr="00401ADF" w:rsidRDefault="00A020F7" w:rsidP="00A841CC">
      <w:pPr>
        <w:pStyle w:val="Sansinterligne"/>
        <w:rPr>
          <w:rFonts w:asciiTheme="majorHAnsi" w:hAnsiTheme="majorHAnsi" w:cstheme="majorHAnsi"/>
        </w:rPr>
      </w:pPr>
    </w:p>
    <w:p w14:paraId="3FDFE727" w14:textId="0BB39AD6" w:rsidR="00401ADF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r w:rsidRPr="00401ADF">
        <w:rPr>
          <w:rFonts w:asciiTheme="majorHAnsi" w:hAnsiTheme="majorHAnsi" w:cstheme="majorHAnsi"/>
          <w:b/>
          <w:bCs/>
          <w:u w:val="single"/>
        </w:rPr>
        <w:t xml:space="preserve">Situation </w:t>
      </w:r>
      <w:proofErr w:type="spellStart"/>
      <w:proofErr w:type="gramStart"/>
      <w:r w:rsidRPr="00401ADF">
        <w:rPr>
          <w:rFonts w:asciiTheme="majorHAnsi" w:hAnsiTheme="majorHAnsi" w:cstheme="majorHAnsi"/>
          <w:b/>
          <w:bCs/>
          <w:u w:val="single"/>
        </w:rPr>
        <w:t>sociale</w:t>
      </w:r>
      <w:proofErr w:type="spellEnd"/>
      <w:r w:rsidRPr="00401ADF">
        <w:rPr>
          <w:rFonts w:asciiTheme="majorHAnsi" w:hAnsiTheme="majorHAnsi" w:cstheme="majorHAnsi"/>
          <w:b/>
          <w:bCs/>
          <w:u w:val="single"/>
        </w:rPr>
        <w:t xml:space="preserve"> :</w:t>
      </w:r>
      <w:proofErr w:type="gramEnd"/>
      <w:r w:rsidRPr="00401ADF">
        <w:rPr>
          <w:rFonts w:asciiTheme="majorHAnsi" w:hAnsiTheme="majorHAnsi" w:cstheme="majorHAnsi"/>
          <w:b/>
          <w:bCs/>
          <w:u w:val="single"/>
        </w:rPr>
        <w:t xml:space="preserve">  </w:t>
      </w:r>
    </w:p>
    <w:p w14:paraId="200CF1F3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  <w:u w:val="single"/>
        </w:rPr>
      </w:pPr>
      <w:r w:rsidRPr="00401ADF">
        <w:rPr>
          <w:rFonts w:asciiTheme="majorHAnsi" w:hAnsiTheme="majorHAnsi" w:cstheme="majorHAnsi"/>
          <w:u w:val="single"/>
        </w:rPr>
        <w:t>Vous avez des enfants</w:t>
      </w:r>
    </w:p>
    <w:p w14:paraId="2BAABEE9" w14:textId="0545CBB1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</w:t>
      </w:r>
      <w:r w:rsidR="00315DA3">
        <w:rPr>
          <w:rFonts w:asciiTheme="majorHAnsi" w:hAnsiTheme="majorHAnsi" w:cstheme="majorHAnsi"/>
        </w:rPr>
        <w:t>OUI</w:t>
      </w:r>
    </w:p>
    <w:p w14:paraId="72669431" w14:textId="16D84EC4" w:rsidR="00F517BA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</w:t>
      </w:r>
      <w:r w:rsidR="00315DA3">
        <w:rPr>
          <w:rFonts w:asciiTheme="majorHAnsi" w:hAnsiTheme="majorHAnsi" w:cstheme="majorHAnsi"/>
        </w:rPr>
        <w:t>NON</w:t>
      </w:r>
      <w:r w:rsidRPr="00401ADF">
        <w:rPr>
          <w:rFonts w:asciiTheme="majorHAnsi" w:hAnsiTheme="majorHAnsi" w:cstheme="majorHAnsi"/>
        </w:rPr>
        <w:t xml:space="preserve"> </w:t>
      </w:r>
    </w:p>
    <w:p w14:paraId="6D442714" w14:textId="77777777" w:rsidR="00F517BA" w:rsidRDefault="00F517BA" w:rsidP="00A841CC">
      <w:pPr>
        <w:pStyle w:val="Sansinterligne"/>
        <w:rPr>
          <w:rFonts w:asciiTheme="majorHAnsi" w:hAnsiTheme="majorHAnsi" w:cstheme="majorHAnsi"/>
        </w:rPr>
      </w:pPr>
    </w:p>
    <w:p w14:paraId="2156C578" w14:textId="77777777" w:rsidR="00A020F7" w:rsidRDefault="00A020F7" w:rsidP="00A841CC">
      <w:pPr>
        <w:pStyle w:val="Sansinterligne"/>
        <w:rPr>
          <w:rFonts w:asciiTheme="majorHAnsi" w:hAnsiTheme="majorHAnsi" w:cstheme="majorHAnsi"/>
        </w:rPr>
      </w:pPr>
    </w:p>
    <w:p w14:paraId="43641383" w14:textId="76A99D8D" w:rsidR="00171DF1" w:rsidRPr="00F517BA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  <w:u w:val="single"/>
        </w:rPr>
        <w:t xml:space="preserve">Quel type de </w:t>
      </w:r>
      <w:proofErr w:type="spellStart"/>
      <w:r w:rsidRPr="00401ADF">
        <w:rPr>
          <w:rFonts w:asciiTheme="majorHAnsi" w:hAnsiTheme="majorHAnsi" w:cstheme="majorHAnsi"/>
          <w:u w:val="single"/>
        </w:rPr>
        <w:t>visites</w:t>
      </w:r>
      <w:proofErr w:type="spellEnd"/>
      <w:r w:rsidRPr="00401ADF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401ADF">
        <w:rPr>
          <w:rFonts w:asciiTheme="majorHAnsi" w:hAnsiTheme="majorHAnsi" w:cstheme="majorHAnsi"/>
          <w:u w:val="single"/>
        </w:rPr>
        <w:t>avez</w:t>
      </w:r>
      <w:proofErr w:type="spellEnd"/>
      <w:r w:rsidRPr="00401ADF">
        <w:rPr>
          <w:rFonts w:asciiTheme="majorHAnsi" w:hAnsiTheme="majorHAnsi" w:cstheme="majorHAnsi"/>
          <w:u w:val="single"/>
        </w:rPr>
        <w:t xml:space="preserve">-vous et à quelle </w:t>
      </w:r>
      <w:proofErr w:type="spellStart"/>
      <w:proofErr w:type="gramStart"/>
      <w:r w:rsidRPr="00401ADF">
        <w:rPr>
          <w:rFonts w:asciiTheme="majorHAnsi" w:hAnsiTheme="majorHAnsi" w:cstheme="majorHAnsi"/>
          <w:u w:val="single"/>
        </w:rPr>
        <w:t>fréquence</w:t>
      </w:r>
      <w:proofErr w:type="spellEnd"/>
      <w:r w:rsidR="00401ADF" w:rsidRPr="00401ADF">
        <w:rPr>
          <w:rFonts w:asciiTheme="majorHAnsi" w:hAnsiTheme="majorHAnsi" w:cstheme="majorHAnsi"/>
          <w:u w:val="single"/>
        </w:rPr>
        <w:t xml:space="preserve"> </w:t>
      </w:r>
      <w:r w:rsidRPr="00401ADF">
        <w:rPr>
          <w:rFonts w:asciiTheme="majorHAnsi" w:hAnsiTheme="majorHAnsi" w:cstheme="majorHAnsi"/>
          <w:u w:val="single"/>
        </w:rPr>
        <w:t>?</w:t>
      </w:r>
      <w:proofErr w:type="gramEnd"/>
      <w:r w:rsidRPr="00401ADF">
        <w:rPr>
          <w:rFonts w:asciiTheme="majorHAnsi" w:hAnsiTheme="majorHAnsi" w:cstheme="majorHAnsi"/>
          <w:u w:val="single"/>
        </w:rPr>
        <w:t xml:space="preserve">    </w:t>
      </w:r>
    </w:p>
    <w:p w14:paraId="429A728E" w14:textId="66775EEA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>– ma famille</w:t>
      </w:r>
      <w:r w:rsidR="00401ADF" w:rsidRPr="00401ADF">
        <w:rPr>
          <w:rFonts w:asciiTheme="majorHAnsi" w:hAnsiTheme="majorHAnsi" w:cstheme="majorHAnsi"/>
        </w:rPr>
        <w:t xml:space="preserve">                                 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</w:t>
      </w:r>
      <w:proofErr w:type="spellStart"/>
      <w:r w:rsidR="00401ADF" w:rsidRPr="00401ADF">
        <w:rPr>
          <w:rFonts w:asciiTheme="majorHAnsi" w:hAnsiTheme="majorHAnsi" w:cstheme="majorHAnsi"/>
        </w:rPr>
        <w:t>tous</w:t>
      </w:r>
      <w:proofErr w:type="spellEnd"/>
      <w:r w:rsidR="00401ADF" w:rsidRPr="00401ADF">
        <w:rPr>
          <w:rFonts w:asciiTheme="majorHAnsi" w:hAnsiTheme="majorHAnsi" w:cstheme="majorHAnsi"/>
        </w:rPr>
        <w:t xml:space="preserve"> les </w:t>
      </w:r>
      <w:proofErr w:type="spellStart"/>
      <w:r w:rsidR="00401ADF" w:rsidRPr="00401ADF">
        <w:rPr>
          <w:rFonts w:asciiTheme="majorHAnsi" w:hAnsiTheme="majorHAnsi" w:cstheme="majorHAnsi"/>
        </w:rPr>
        <w:t>jours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au </w:t>
      </w:r>
      <w:proofErr w:type="spellStart"/>
      <w:r w:rsidR="00401ADF" w:rsidRPr="00401ADF">
        <w:rPr>
          <w:rFonts w:asciiTheme="majorHAnsi" w:hAnsiTheme="majorHAnsi" w:cstheme="majorHAnsi"/>
        </w:rPr>
        <w:t>moins</w:t>
      </w:r>
      <w:proofErr w:type="spellEnd"/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semaine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mois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1x/an </w:t>
      </w:r>
    </w:p>
    <w:p w14:paraId="641E6B51" w14:textId="675895AA" w:rsidR="00401ADF" w:rsidRP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– </w:t>
      </w:r>
      <w:proofErr w:type="spellStart"/>
      <w:r w:rsidRPr="00401ADF">
        <w:rPr>
          <w:rFonts w:asciiTheme="majorHAnsi" w:hAnsiTheme="majorHAnsi" w:cstheme="majorHAnsi"/>
        </w:rPr>
        <w:t>mes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amis</w:t>
      </w:r>
      <w:proofErr w:type="spellEnd"/>
      <w:r w:rsidRPr="00401ADF">
        <w:rPr>
          <w:rFonts w:asciiTheme="majorHAnsi" w:hAnsiTheme="majorHAnsi" w:cstheme="majorHAnsi"/>
        </w:rPr>
        <w:t xml:space="preserve"> / </w:t>
      </w:r>
      <w:proofErr w:type="spellStart"/>
      <w:r w:rsidRPr="00401ADF">
        <w:rPr>
          <w:rFonts w:asciiTheme="majorHAnsi" w:hAnsiTheme="majorHAnsi" w:cstheme="majorHAnsi"/>
        </w:rPr>
        <w:t>mes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voisins</w:t>
      </w:r>
      <w:proofErr w:type="spellEnd"/>
      <w:r w:rsidR="00401ADF" w:rsidRPr="00401ADF">
        <w:rPr>
          <w:rFonts w:asciiTheme="majorHAnsi" w:hAnsiTheme="majorHAnsi" w:cstheme="majorHAnsi"/>
        </w:rPr>
        <w:t xml:space="preserve">         </w:t>
      </w:r>
      <w:r w:rsidR="00401ADF">
        <w:rPr>
          <w:rFonts w:asciiTheme="majorHAnsi" w:hAnsiTheme="majorHAnsi" w:cstheme="majorHAnsi"/>
        </w:rPr>
        <w:t xml:space="preserve">  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</w:t>
      </w:r>
      <w:proofErr w:type="spellStart"/>
      <w:r w:rsidR="00401ADF" w:rsidRPr="00401ADF">
        <w:rPr>
          <w:rFonts w:asciiTheme="majorHAnsi" w:hAnsiTheme="majorHAnsi" w:cstheme="majorHAnsi"/>
        </w:rPr>
        <w:t>tous</w:t>
      </w:r>
      <w:proofErr w:type="spellEnd"/>
      <w:r w:rsidR="00401ADF" w:rsidRPr="00401ADF">
        <w:rPr>
          <w:rFonts w:asciiTheme="majorHAnsi" w:hAnsiTheme="majorHAnsi" w:cstheme="majorHAnsi"/>
        </w:rPr>
        <w:t xml:space="preserve"> les </w:t>
      </w:r>
      <w:proofErr w:type="spellStart"/>
      <w:r w:rsidR="00401ADF" w:rsidRPr="00401ADF">
        <w:rPr>
          <w:rFonts w:asciiTheme="majorHAnsi" w:hAnsiTheme="majorHAnsi" w:cstheme="majorHAnsi"/>
        </w:rPr>
        <w:t>jours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au </w:t>
      </w:r>
      <w:proofErr w:type="spellStart"/>
      <w:r w:rsidR="00401ADF" w:rsidRPr="00401ADF">
        <w:rPr>
          <w:rFonts w:asciiTheme="majorHAnsi" w:hAnsiTheme="majorHAnsi" w:cstheme="majorHAnsi"/>
        </w:rPr>
        <w:t>moins</w:t>
      </w:r>
      <w:proofErr w:type="spellEnd"/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semaine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mois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1x/an </w:t>
      </w:r>
    </w:p>
    <w:p w14:paraId="63DA08AB" w14:textId="4C7289CD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– </w:t>
      </w:r>
      <w:proofErr w:type="spellStart"/>
      <w:r w:rsidRPr="00401ADF">
        <w:rPr>
          <w:rFonts w:asciiTheme="majorHAnsi" w:hAnsiTheme="majorHAnsi" w:cstheme="majorHAnsi"/>
        </w:rPr>
        <w:t>mes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soignants</w:t>
      </w:r>
      <w:proofErr w:type="spellEnd"/>
      <w:r w:rsidR="00401ADF" w:rsidRPr="00401ADF">
        <w:rPr>
          <w:rFonts w:asciiTheme="majorHAnsi" w:hAnsiTheme="majorHAnsi" w:cstheme="majorHAnsi"/>
        </w:rPr>
        <w:t xml:space="preserve">                          </w:t>
      </w:r>
      <w:r w:rsid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</w:t>
      </w:r>
      <w:proofErr w:type="spellStart"/>
      <w:r w:rsidR="00401ADF" w:rsidRPr="00401ADF">
        <w:rPr>
          <w:rFonts w:asciiTheme="majorHAnsi" w:hAnsiTheme="majorHAnsi" w:cstheme="majorHAnsi"/>
        </w:rPr>
        <w:t>tous</w:t>
      </w:r>
      <w:proofErr w:type="spellEnd"/>
      <w:r w:rsidR="00401ADF" w:rsidRPr="00401ADF">
        <w:rPr>
          <w:rFonts w:asciiTheme="majorHAnsi" w:hAnsiTheme="majorHAnsi" w:cstheme="majorHAnsi"/>
        </w:rPr>
        <w:t xml:space="preserve"> les </w:t>
      </w:r>
      <w:proofErr w:type="spellStart"/>
      <w:r w:rsidR="00401ADF" w:rsidRPr="00401ADF">
        <w:rPr>
          <w:rFonts w:asciiTheme="majorHAnsi" w:hAnsiTheme="majorHAnsi" w:cstheme="majorHAnsi"/>
        </w:rPr>
        <w:t>jours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au </w:t>
      </w:r>
      <w:proofErr w:type="spellStart"/>
      <w:r w:rsidR="00401ADF" w:rsidRPr="00401ADF">
        <w:rPr>
          <w:rFonts w:asciiTheme="majorHAnsi" w:hAnsiTheme="majorHAnsi" w:cstheme="majorHAnsi"/>
        </w:rPr>
        <w:t>moins</w:t>
      </w:r>
      <w:proofErr w:type="spellEnd"/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semaine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mois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1x/an </w:t>
      </w:r>
    </w:p>
    <w:p w14:paraId="6B3085A0" w14:textId="611D5EA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– </w:t>
      </w:r>
      <w:proofErr w:type="spellStart"/>
      <w:r w:rsidRPr="00401ADF">
        <w:rPr>
          <w:rFonts w:asciiTheme="majorHAnsi" w:hAnsiTheme="majorHAnsi" w:cstheme="majorHAnsi"/>
        </w:rPr>
        <w:t>une</w:t>
      </w:r>
      <w:proofErr w:type="spellEnd"/>
      <w:r w:rsidRPr="00401ADF">
        <w:rPr>
          <w:rFonts w:asciiTheme="majorHAnsi" w:hAnsiTheme="majorHAnsi" w:cstheme="majorHAnsi"/>
        </w:rPr>
        <w:t xml:space="preserve"> association</w:t>
      </w:r>
      <w:r w:rsidR="00401ADF" w:rsidRPr="00401ADF">
        <w:rPr>
          <w:rFonts w:asciiTheme="majorHAnsi" w:hAnsiTheme="majorHAnsi" w:cstheme="majorHAnsi"/>
        </w:rPr>
        <w:t xml:space="preserve">                       </w:t>
      </w:r>
      <w:r w:rsid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</w:t>
      </w:r>
      <w:proofErr w:type="spellStart"/>
      <w:r w:rsidR="00401ADF" w:rsidRPr="00401ADF">
        <w:rPr>
          <w:rFonts w:asciiTheme="majorHAnsi" w:hAnsiTheme="majorHAnsi" w:cstheme="majorHAnsi"/>
        </w:rPr>
        <w:t>tous</w:t>
      </w:r>
      <w:proofErr w:type="spellEnd"/>
      <w:r w:rsidR="00401ADF" w:rsidRPr="00401ADF">
        <w:rPr>
          <w:rFonts w:asciiTheme="majorHAnsi" w:hAnsiTheme="majorHAnsi" w:cstheme="majorHAnsi"/>
        </w:rPr>
        <w:t xml:space="preserve"> les </w:t>
      </w:r>
      <w:proofErr w:type="spellStart"/>
      <w:r w:rsidR="00401ADF" w:rsidRPr="00401ADF">
        <w:rPr>
          <w:rFonts w:asciiTheme="majorHAnsi" w:hAnsiTheme="majorHAnsi" w:cstheme="majorHAnsi"/>
        </w:rPr>
        <w:t>jours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au </w:t>
      </w:r>
      <w:proofErr w:type="spellStart"/>
      <w:r w:rsidR="00401ADF" w:rsidRPr="00401ADF">
        <w:rPr>
          <w:rFonts w:asciiTheme="majorHAnsi" w:hAnsiTheme="majorHAnsi" w:cstheme="majorHAnsi"/>
        </w:rPr>
        <w:t>moins</w:t>
      </w:r>
      <w:proofErr w:type="spellEnd"/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semaine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</w:t>
      </w:r>
      <w:proofErr w:type="spellStart"/>
      <w:r w:rsidR="00401ADF" w:rsidRPr="00401ADF">
        <w:rPr>
          <w:rFonts w:asciiTheme="majorHAnsi" w:hAnsiTheme="majorHAnsi" w:cstheme="majorHAnsi"/>
        </w:rPr>
        <w:t>mois</w:t>
      </w:r>
      <w:proofErr w:type="spellEnd"/>
      <w:r w:rsidR="00401ADF" w:rsidRPr="00401ADF">
        <w:rPr>
          <w:rFonts w:asciiTheme="majorHAnsi" w:hAnsiTheme="majorHAnsi" w:cstheme="majorHAnsi"/>
        </w:rPr>
        <w:t xml:space="preserve"> </w:t>
      </w:r>
      <w:r w:rsidR="00401ADF" w:rsidRPr="00401ADF">
        <w:rPr>
          <w:rFonts w:ascii="Segoe UI Symbol" w:hAnsi="Segoe UI Symbol" w:cs="Segoe UI Symbol"/>
        </w:rPr>
        <w:t>☐</w:t>
      </w:r>
      <w:r w:rsidR="00401ADF" w:rsidRPr="00401ADF">
        <w:rPr>
          <w:rFonts w:asciiTheme="majorHAnsi" w:hAnsiTheme="majorHAnsi" w:cstheme="majorHAnsi"/>
        </w:rPr>
        <w:t xml:space="preserve"> 1x/an </w:t>
      </w:r>
    </w:p>
    <w:p w14:paraId="3F832B55" w14:textId="58B7ABB2" w:rsidR="00171DF1" w:rsidRPr="00401ADF" w:rsidRDefault="00401ADF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             </w:t>
      </w:r>
      <w:proofErr w:type="gramStart"/>
      <w:r w:rsidR="003739D6" w:rsidRPr="00401ADF">
        <w:rPr>
          <w:rFonts w:ascii="Segoe UI Symbol" w:hAnsi="Segoe UI Symbol" w:cs="Segoe UI Symbol"/>
        </w:rPr>
        <w:t>☐</w:t>
      </w:r>
      <w:r w:rsidR="003739D6" w:rsidRPr="00401ADF">
        <w:rPr>
          <w:rFonts w:asciiTheme="majorHAnsi" w:hAnsiTheme="majorHAnsi" w:cstheme="majorHAnsi"/>
        </w:rPr>
        <w:t xml:space="preserve">  Je</w:t>
      </w:r>
      <w:proofErr w:type="gramEnd"/>
      <w:r w:rsidR="003739D6" w:rsidRPr="00401ADF">
        <w:rPr>
          <w:rFonts w:asciiTheme="majorHAnsi" w:hAnsiTheme="majorHAnsi" w:cstheme="majorHAnsi"/>
        </w:rPr>
        <w:t xml:space="preserve"> ne </w:t>
      </w:r>
      <w:proofErr w:type="spellStart"/>
      <w:r w:rsidR="003739D6" w:rsidRPr="00401ADF">
        <w:rPr>
          <w:rFonts w:asciiTheme="majorHAnsi" w:hAnsiTheme="majorHAnsi" w:cstheme="majorHAnsi"/>
        </w:rPr>
        <w:t>vois</w:t>
      </w:r>
      <w:proofErr w:type="spellEnd"/>
      <w:r w:rsidR="003739D6" w:rsidRPr="00401ADF">
        <w:rPr>
          <w:rFonts w:asciiTheme="majorHAnsi" w:hAnsiTheme="majorHAnsi" w:cstheme="majorHAnsi"/>
        </w:rPr>
        <w:t xml:space="preserve"> jamais </w:t>
      </w:r>
      <w:proofErr w:type="spellStart"/>
      <w:r w:rsidR="003739D6" w:rsidRPr="00401ADF">
        <w:rPr>
          <w:rFonts w:asciiTheme="majorHAnsi" w:hAnsiTheme="majorHAnsi" w:cstheme="majorHAnsi"/>
        </w:rPr>
        <w:t>personne</w:t>
      </w:r>
      <w:proofErr w:type="spellEnd"/>
      <w:r w:rsidR="003739D6" w:rsidRPr="00401ADF">
        <w:rPr>
          <w:rFonts w:asciiTheme="majorHAnsi" w:hAnsiTheme="majorHAnsi" w:cstheme="majorHAnsi"/>
        </w:rPr>
        <w:t xml:space="preserve"> </w:t>
      </w:r>
    </w:p>
    <w:p w14:paraId="2C898DA9" w14:textId="77777777" w:rsidR="00171DF1" w:rsidRPr="00401ADF" w:rsidRDefault="00171DF1" w:rsidP="00A841CC">
      <w:pPr>
        <w:pStyle w:val="Sansinterligne"/>
        <w:rPr>
          <w:rFonts w:asciiTheme="majorHAnsi" w:hAnsiTheme="majorHAnsi" w:cstheme="majorHAnsi"/>
        </w:rPr>
      </w:pPr>
    </w:p>
    <w:p w14:paraId="346A7827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7E8E61C3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168D6967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16DCECE3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26A7FD96" w14:textId="77777777" w:rsidR="00A020F7" w:rsidRDefault="00A020F7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</w:p>
    <w:p w14:paraId="340C5FB7" w14:textId="619184FE" w:rsidR="00171DF1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Niveau</w:t>
      </w:r>
      <w:proofErr w:type="spellEnd"/>
      <w:r w:rsidRPr="00401ADF">
        <w:rPr>
          <w:rFonts w:asciiTheme="majorHAnsi" w:hAnsiTheme="majorHAnsi" w:cstheme="majorHAnsi"/>
          <w:b/>
          <w:bCs/>
          <w:u w:val="single"/>
        </w:rPr>
        <w:t xml:space="preserve"> </w:t>
      </w: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d’autonomie</w:t>
      </w:r>
      <w:proofErr w:type="spellEnd"/>
    </w:p>
    <w:p w14:paraId="59C0C8B8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conduis encore   - </w:t>
      </w: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n’ai jamais conduit   </w:t>
      </w:r>
      <w:proofErr w:type="gramStart"/>
      <w:r w:rsidRPr="00401ADF">
        <w:rPr>
          <w:rFonts w:asciiTheme="majorHAnsi" w:hAnsiTheme="majorHAnsi" w:cstheme="majorHAnsi"/>
        </w:rPr>
        <w:t xml:space="preserve">-  </w:t>
      </w:r>
      <w:r w:rsidRPr="00401ADF">
        <w:rPr>
          <w:rFonts w:ascii="Segoe UI Symbol" w:hAnsi="Segoe UI Symbol" w:cs="Segoe UI Symbol"/>
        </w:rPr>
        <w:t>☐</w:t>
      </w:r>
      <w:proofErr w:type="gramEnd"/>
      <w:r w:rsidRPr="00401ADF">
        <w:rPr>
          <w:rFonts w:asciiTheme="majorHAnsi" w:hAnsiTheme="majorHAnsi" w:cstheme="majorHAnsi"/>
        </w:rPr>
        <w:t xml:space="preserve"> je ne conduis plus</w:t>
      </w:r>
    </w:p>
    <w:p w14:paraId="53E1217F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suis équipé(e) d’une téléassistance </w:t>
      </w:r>
    </w:p>
    <w:p w14:paraId="7ECED921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marche seul(e)</w:t>
      </w:r>
    </w:p>
    <w:p w14:paraId="606CB894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marche avec une canne – un déambulateur </w:t>
      </w:r>
    </w:p>
    <w:p w14:paraId="45F1EDB1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marche avec le soutien d’une tierce personne</w:t>
      </w:r>
    </w:p>
    <w:p w14:paraId="6D3876AA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me déplace en fauteuil roulant et réalise mes transferts seul(e)</w:t>
      </w:r>
    </w:p>
    <w:p w14:paraId="2A2D5005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="Segoe UI Symbol" w:hAnsi="Segoe UI Symbol" w:cs="Segoe UI Symbol"/>
        </w:rPr>
        <w:t>☐</w:t>
      </w:r>
      <w:r w:rsidRPr="00401ADF">
        <w:rPr>
          <w:rFonts w:asciiTheme="majorHAnsi" w:hAnsiTheme="majorHAnsi" w:cstheme="majorHAnsi"/>
        </w:rPr>
        <w:t xml:space="preserve"> Je ne suis plus du tout en capacité physique de me déplacer seul(e) ou accompagné(e)</w:t>
      </w:r>
    </w:p>
    <w:p w14:paraId="38160E18" w14:textId="77777777" w:rsidR="00401ADF" w:rsidRPr="00401ADF" w:rsidRDefault="00401ADF" w:rsidP="00A841CC">
      <w:pPr>
        <w:pStyle w:val="Sansinterligne"/>
        <w:rPr>
          <w:rFonts w:asciiTheme="majorHAnsi" w:hAnsiTheme="majorHAnsi" w:cstheme="majorHAnsi"/>
        </w:rPr>
      </w:pPr>
    </w:p>
    <w:p w14:paraId="276397D3" w14:textId="2186EBF7" w:rsidR="00171DF1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r w:rsidRPr="00401ADF">
        <w:rPr>
          <w:rFonts w:asciiTheme="majorHAnsi" w:hAnsiTheme="majorHAnsi" w:cstheme="majorHAnsi"/>
          <w:b/>
          <w:bCs/>
          <w:u w:val="single"/>
        </w:rPr>
        <w:t xml:space="preserve">Pharmacie </w:t>
      </w:r>
      <w:proofErr w:type="spellStart"/>
      <w:r w:rsidRPr="00401ADF">
        <w:rPr>
          <w:rFonts w:asciiTheme="majorHAnsi" w:hAnsiTheme="majorHAnsi" w:cstheme="majorHAnsi"/>
          <w:b/>
          <w:bCs/>
          <w:u w:val="single"/>
        </w:rPr>
        <w:t>référente</w:t>
      </w:r>
      <w:proofErr w:type="spellEnd"/>
      <w:r w:rsidR="00401ADF" w:rsidRPr="00401ADF">
        <w:rPr>
          <w:rFonts w:asciiTheme="majorHAnsi" w:hAnsiTheme="majorHAnsi" w:cstheme="majorHAnsi"/>
          <w:b/>
          <w:bCs/>
          <w:u w:val="single"/>
        </w:rPr>
        <w:t xml:space="preserve">: </w:t>
      </w:r>
    </w:p>
    <w:p w14:paraId="5E791783" w14:textId="77777777" w:rsidR="00171DF1" w:rsidRDefault="003739D6" w:rsidP="00A841CC">
      <w:pPr>
        <w:pStyle w:val="Sansinterligne"/>
        <w:rPr>
          <w:rFonts w:asciiTheme="majorHAnsi" w:hAnsiTheme="majorHAnsi" w:cstheme="majorHAnsi"/>
        </w:rPr>
      </w:pPr>
      <w:proofErr w:type="spellStart"/>
      <w:r w:rsidRPr="00401ADF">
        <w:rPr>
          <w:rFonts w:asciiTheme="majorHAnsi" w:hAnsiTheme="majorHAnsi" w:cstheme="majorHAnsi"/>
        </w:rPr>
        <w:t>Coordonnées</w:t>
      </w:r>
      <w:proofErr w:type="spellEnd"/>
      <w:r w:rsidRPr="00401ADF">
        <w:rPr>
          <w:rFonts w:asciiTheme="majorHAnsi" w:hAnsiTheme="majorHAnsi" w:cstheme="majorHAnsi"/>
        </w:rPr>
        <w:t xml:space="preserve"> et </w:t>
      </w:r>
      <w:proofErr w:type="spellStart"/>
      <w:r w:rsidRPr="00401ADF">
        <w:rPr>
          <w:rFonts w:asciiTheme="majorHAnsi" w:hAnsiTheme="majorHAnsi" w:cstheme="majorHAnsi"/>
        </w:rPr>
        <w:t>personne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401ADF">
        <w:rPr>
          <w:rFonts w:asciiTheme="majorHAnsi" w:hAnsiTheme="majorHAnsi" w:cstheme="majorHAnsi"/>
        </w:rPr>
        <w:t>référente</w:t>
      </w:r>
      <w:proofErr w:type="spellEnd"/>
      <w:r w:rsidRPr="00401ADF">
        <w:rPr>
          <w:rFonts w:asciiTheme="majorHAnsi" w:hAnsiTheme="majorHAnsi" w:cstheme="majorHAnsi"/>
        </w:rPr>
        <w:t> :</w:t>
      </w:r>
      <w:proofErr w:type="gramEnd"/>
    </w:p>
    <w:p w14:paraId="2453D285" w14:textId="77777777" w:rsidR="00F517BA" w:rsidRDefault="00F517BA" w:rsidP="00A841CC">
      <w:pPr>
        <w:pStyle w:val="Sansinterligne"/>
        <w:rPr>
          <w:rFonts w:asciiTheme="majorHAnsi" w:hAnsiTheme="majorHAnsi" w:cstheme="majorHAnsi"/>
        </w:rPr>
      </w:pPr>
    </w:p>
    <w:p w14:paraId="655815D0" w14:textId="77777777" w:rsidR="00F517BA" w:rsidRDefault="00F517BA" w:rsidP="00A841CC">
      <w:pPr>
        <w:pStyle w:val="Sansinterligne"/>
        <w:rPr>
          <w:rFonts w:asciiTheme="majorHAnsi" w:hAnsiTheme="majorHAnsi" w:cstheme="majorHAnsi"/>
        </w:rPr>
      </w:pPr>
    </w:p>
    <w:p w14:paraId="6687E629" w14:textId="77777777" w:rsidR="00171DF1" w:rsidRPr="00401ADF" w:rsidRDefault="00171DF1" w:rsidP="00A841CC">
      <w:pPr>
        <w:pStyle w:val="Sansinterligne"/>
        <w:rPr>
          <w:rFonts w:asciiTheme="majorHAnsi" w:hAnsiTheme="majorHAnsi" w:cstheme="majorHAnsi"/>
        </w:rPr>
      </w:pPr>
    </w:p>
    <w:p w14:paraId="0695B07A" w14:textId="77777777" w:rsidR="00171DF1" w:rsidRPr="00401ADF" w:rsidRDefault="003739D6" w:rsidP="00A841CC">
      <w:pPr>
        <w:pStyle w:val="Sansinterligne"/>
        <w:rPr>
          <w:rFonts w:asciiTheme="majorHAnsi" w:hAnsiTheme="majorHAnsi" w:cstheme="majorHAnsi"/>
          <w:b/>
          <w:bCs/>
          <w:u w:val="single"/>
        </w:rPr>
      </w:pPr>
      <w:r w:rsidRPr="00401ADF">
        <w:rPr>
          <w:rFonts w:asciiTheme="majorHAnsi" w:hAnsiTheme="majorHAnsi" w:cstheme="majorHAnsi"/>
        </w:rPr>
        <w:t xml:space="preserve"> </w:t>
      </w:r>
      <w:r w:rsidRPr="00401ADF">
        <w:rPr>
          <w:rFonts w:asciiTheme="majorHAnsi" w:hAnsiTheme="majorHAnsi" w:cstheme="majorHAnsi"/>
          <w:b/>
          <w:bCs/>
          <w:u w:val="single"/>
        </w:rPr>
        <w:t>Informations RGPD</w:t>
      </w:r>
    </w:p>
    <w:p w14:paraId="2F9DB2BF" w14:textId="77777777" w:rsidR="00401ADF" w:rsidRP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Ces données seront utilisées uniquement à des fins de repérage de vulnérabilité et permettront en cas de </w:t>
      </w:r>
      <w:proofErr w:type="spellStart"/>
      <w:r w:rsidRPr="00401ADF">
        <w:rPr>
          <w:rFonts w:asciiTheme="majorHAnsi" w:hAnsiTheme="majorHAnsi" w:cstheme="majorHAnsi"/>
        </w:rPr>
        <w:t>risque</w:t>
      </w:r>
      <w:proofErr w:type="spellEnd"/>
      <w:r w:rsidRPr="00401ADF">
        <w:rPr>
          <w:rFonts w:asciiTheme="majorHAnsi" w:hAnsiTheme="majorHAnsi" w:cstheme="majorHAnsi"/>
        </w:rPr>
        <w:t xml:space="preserve"> de </w:t>
      </w:r>
      <w:proofErr w:type="spellStart"/>
      <w:r w:rsidRPr="00401ADF">
        <w:rPr>
          <w:rFonts w:asciiTheme="majorHAnsi" w:hAnsiTheme="majorHAnsi" w:cstheme="majorHAnsi"/>
        </w:rPr>
        <w:t>contacter</w:t>
      </w:r>
      <w:proofErr w:type="spellEnd"/>
      <w:r w:rsidRPr="00401ADF">
        <w:rPr>
          <w:rFonts w:asciiTheme="majorHAnsi" w:hAnsiTheme="majorHAnsi" w:cstheme="majorHAnsi"/>
        </w:rPr>
        <w:t xml:space="preserve"> les </w:t>
      </w:r>
      <w:proofErr w:type="spellStart"/>
      <w:r w:rsidRPr="00401ADF">
        <w:rPr>
          <w:rFonts w:asciiTheme="majorHAnsi" w:hAnsiTheme="majorHAnsi" w:cstheme="majorHAnsi"/>
        </w:rPr>
        <w:t>référents</w:t>
      </w:r>
      <w:proofErr w:type="spellEnd"/>
      <w:r w:rsidRPr="00401ADF">
        <w:rPr>
          <w:rFonts w:asciiTheme="majorHAnsi" w:hAnsiTheme="majorHAnsi" w:cstheme="majorHAnsi"/>
        </w:rPr>
        <w:t xml:space="preserve">. </w:t>
      </w:r>
    </w:p>
    <w:p w14:paraId="5A4B322B" w14:textId="184E446F" w:rsidR="00401ADF" w:rsidRPr="001C042F" w:rsidRDefault="003739D6" w:rsidP="00401ADF">
      <w:pPr>
        <w:pStyle w:val="Sansinterligne"/>
        <w:numPr>
          <w:ilvl w:val="0"/>
          <w:numId w:val="10"/>
        </w:numPr>
        <w:rPr>
          <w:rFonts w:asciiTheme="majorHAnsi" w:hAnsiTheme="majorHAnsi" w:cstheme="majorHAnsi"/>
          <w:i/>
          <w:iCs/>
          <w:u w:val="single"/>
        </w:rPr>
      </w:pPr>
      <w:proofErr w:type="spellStart"/>
      <w:r w:rsidRPr="001C042F">
        <w:rPr>
          <w:rFonts w:asciiTheme="majorHAnsi" w:hAnsiTheme="majorHAnsi" w:cstheme="majorHAnsi"/>
          <w:i/>
          <w:iCs/>
          <w:u w:val="single"/>
        </w:rPr>
        <w:t>Responsable</w:t>
      </w:r>
      <w:proofErr w:type="spellEnd"/>
      <w:r w:rsidRPr="001C042F">
        <w:rPr>
          <w:rFonts w:asciiTheme="majorHAnsi" w:hAnsiTheme="majorHAnsi" w:cstheme="majorHAnsi"/>
          <w:i/>
          <w:iCs/>
          <w:u w:val="single"/>
        </w:rPr>
        <w:t xml:space="preserve"> du </w:t>
      </w:r>
      <w:proofErr w:type="spellStart"/>
      <w:r w:rsidRPr="001C042F">
        <w:rPr>
          <w:rFonts w:asciiTheme="majorHAnsi" w:hAnsiTheme="majorHAnsi" w:cstheme="majorHAnsi"/>
          <w:i/>
          <w:iCs/>
          <w:u w:val="single"/>
        </w:rPr>
        <w:t>traitement</w:t>
      </w:r>
      <w:proofErr w:type="spellEnd"/>
    </w:p>
    <w:p w14:paraId="15D18FA6" w14:textId="77777777" w:rsid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>Les données sont collectées par la Mairie de Roquefort des Corbières.</w:t>
      </w:r>
    </w:p>
    <w:p w14:paraId="02A24A73" w14:textId="77777777" w:rsidR="00401ADF" w:rsidRPr="001C042F" w:rsidRDefault="003739D6" w:rsidP="00401ADF">
      <w:pPr>
        <w:pStyle w:val="Sansinterligne"/>
        <w:numPr>
          <w:ilvl w:val="0"/>
          <w:numId w:val="10"/>
        </w:numPr>
        <w:rPr>
          <w:rFonts w:asciiTheme="majorHAnsi" w:hAnsiTheme="majorHAnsi" w:cstheme="majorHAnsi"/>
          <w:i/>
          <w:iCs/>
          <w:u w:val="single"/>
        </w:rPr>
      </w:pPr>
      <w:proofErr w:type="spellStart"/>
      <w:r w:rsidRPr="001C042F">
        <w:rPr>
          <w:rFonts w:asciiTheme="majorHAnsi" w:hAnsiTheme="majorHAnsi" w:cstheme="majorHAnsi"/>
          <w:i/>
          <w:iCs/>
          <w:u w:val="single"/>
        </w:rPr>
        <w:t>Finalité</w:t>
      </w:r>
      <w:proofErr w:type="spellEnd"/>
      <w:r w:rsidRPr="001C042F">
        <w:rPr>
          <w:rFonts w:asciiTheme="majorHAnsi" w:hAnsiTheme="majorHAnsi" w:cstheme="majorHAnsi"/>
          <w:i/>
          <w:iCs/>
          <w:u w:val="single"/>
        </w:rPr>
        <w:t xml:space="preserve"> du </w:t>
      </w:r>
      <w:proofErr w:type="spellStart"/>
      <w:r w:rsidRPr="001C042F">
        <w:rPr>
          <w:rFonts w:asciiTheme="majorHAnsi" w:hAnsiTheme="majorHAnsi" w:cstheme="majorHAnsi"/>
          <w:i/>
          <w:iCs/>
          <w:u w:val="single"/>
        </w:rPr>
        <w:t>traitement</w:t>
      </w:r>
      <w:proofErr w:type="spellEnd"/>
    </w:p>
    <w:p w14:paraId="16833791" w14:textId="77777777" w:rsidR="00401ADF" w:rsidRDefault="00401ADF" w:rsidP="00401ADF">
      <w:pPr>
        <w:pStyle w:val="Sansinterligne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401ADF">
        <w:rPr>
          <w:rFonts w:asciiTheme="majorHAnsi" w:hAnsiTheme="majorHAnsi" w:cstheme="majorHAnsi"/>
        </w:rPr>
        <w:t>Permettre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l’intervention</w:t>
      </w:r>
      <w:proofErr w:type="spellEnd"/>
      <w:r w:rsidRPr="00401ADF">
        <w:rPr>
          <w:rFonts w:asciiTheme="majorHAnsi" w:hAnsiTheme="majorHAnsi" w:cstheme="majorHAnsi"/>
        </w:rPr>
        <w:t xml:space="preserve"> des services </w:t>
      </w:r>
      <w:proofErr w:type="spellStart"/>
      <w:r w:rsidRPr="00401ADF">
        <w:rPr>
          <w:rFonts w:asciiTheme="majorHAnsi" w:hAnsiTheme="majorHAnsi" w:cstheme="majorHAnsi"/>
        </w:rPr>
        <w:t>municipaux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en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cas</w:t>
      </w:r>
      <w:proofErr w:type="spellEnd"/>
      <w:r w:rsidRPr="00401ADF">
        <w:rPr>
          <w:rFonts w:asciiTheme="majorHAnsi" w:hAnsiTheme="majorHAnsi" w:cstheme="majorHAnsi"/>
        </w:rPr>
        <w:t xml:space="preserve"> de </w:t>
      </w:r>
      <w:proofErr w:type="spellStart"/>
      <w:r w:rsidRPr="00401ADF">
        <w:rPr>
          <w:rFonts w:asciiTheme="majorHAnsi" w:hAnsiTheme="majorHAnsi" w:cstheme="majorHAnsi"/>
        </w:rPr>
        <w:t>risques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exceptionnels</w:t>
      </w:r>
      <w:proofErr w:type="spellEnd"/>
      <w:r w:rsidRPr="00401ADF">
        <w:rPr>
          <w:rFonts w:asciiTheme="majorHAnsi" w:hAnsiTheme="majorHAnsi" w:cstheme="majorHAnsi"/>
        </w:rPr>
        <w:t xml:space="preserve"> (‘canicule, grand </w:t>
      </w:r>
      <w:proofErr w:type="spellStart"/>
      <w:r w:rsidRPr="00401ADF">
        <w:rPr>
          <w:rFonts w:asciiTheme="majorHAnsi" w:hAnsiTheme="majorHAnsi" w:cstheme="majorHAnsi"/>
        </w:rPr>
        <w:t>froid</w:t>
      </w:r>
      <w:proofErr w:type="spellEnd"/>
      <w:r w:rsidRPr="00401ADF">
        <w:rPr>
          <w:rFonts w:asciiTheme="majorHAnsi" w:hAnsiTheme="majorHAnsi" w:cstheme="majorHAnsi"/>
        </w:rPr>
        <w:t xml:space="preserve">, crise sanitaire, </w:t>
      </w:r>
      <w:proofErr w:type="spellStart"/>
      <w:r w:rsidRPr="00401ADF">
        <w:rPr>
          <w:rFonts w:asciiTheme="majorHAnsi" w:hAnsiTheme="majorHAnsi" w:cstheme="majorHAnsi"/>
        </w:rPr>
        <w:t>etc</w:t>
      </w:r>
      <w:proofErr w:type="spellEnd"/>
      <w:r w:rsidRPr="00401ADF">
        <w:rPr>
          <w:rFonts w:asciiTheme="majorHAnsi" w:hAnsiTheme="majorHAnsi" w:cstheme="majorHAnsi"/>
        </w:rPr>
        <w:t>…)</w:t>
      </w:r>
    </w:p>
    <w:p w14:paraId="275BDF13" w14:textId="77777777" w:rsidR="00401ADF" w:rsidRDefault="00401ADF" w:rsidP="00401ADF">
      <w:pPr>
        <w:pStyle w:val="Sansinterligne"/>
        <w:numPr>
          <w:ilvl w:val="0"/>
          <w:numId w:val="11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Assurer la sécurité et le </w:t>
      </w:r>
      <w:proofErr w:type="spellStart"/>
      <w:r w:rsidRPr="00401ADF">
        <w:rPr>
          <w:rFonts w:asciiTheme="majorHAnsi" w:hAnsiTheme="majorHAnsi" w:cstheme="majorHAnsi"/>
        </w:rPr>
        <w:t>suivi</w:t>
      </w:r>
      <w:proofErr w:type="spellEnd"/>
      <w:r w:rsidRPr="00401ADF">
        <w:rPr>
          <w:rFonts w:asciiTheme="majorHAnsi" w:hAnsiTheme="majorHAnsi" w:cstheme="majorHAnsi"/>
        </w:rPr>
        <w:t xml:space="preserve"> des personnes </w:t>
      </w:r>
      <w:proofErr w:type="spellStart"/>
      <w:r w:rsidRPr="00401ADF">
        <w:rPr>
          <w:rFonts w:asciiTheme="majorHAnsi" w:hAnsiTheme="majorHAnsi" w:cstheme="majorHAnsi"/>
        </w:rPr>
        <w:t>vulnérables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</w:p>
    <w:p w14:paraId="6D4C9586" w14:textId="77777777" w:rsidR="001C042F" w:rsidRDefault="001C042F" w:rsidP="001C042F">
      <w:pPr>
        <w:pStyle w:val="Sansinterligne"/>
        <w:rPr>
          <w:rFonts w:asciiTheme="majorHAnsi" w:hAnsiTheme="majorHAnsi" w:cstheme="majorHAnsi"/>
        </w:rPr>
      </w:pPr>
      <w:proofErr w:type="spellStart"/>
      <w:r w:rsidRPr="00401ADF">
        <w:rPr>
          <w:rFonts w:asciiTheme="majorHAnsi" w:hAnsiTheme="majorHAnsi" w:cstheme="majorHAnsi"/>
        </w:rPr>
        <w:t>Ces</w:t>
      </w:r>
      <w:proofErr w:type="spellEnd"/>
      <w:r w:rsidRPr="00401ADF">
        <w:rPr>
          <w:rFonts w:asciiTheme="majorHAnsi" w:hAnsiTheme="majorHAnsi" w:cstheme="majorHAnsi"/>
        </w:rPr>
        <w:t xml:space="preserve"> données ne </w:t>
      </w:r>
      <w:proofErr w:type="spellStart"/>
      <w:r w:rsidRPr="00401ADF">
        <w:rPr>
          <w:rFonts w:asciiTheme="majorHAnsi" w:hAnsiTheme="majorHAnsi" w:cstheme="majorHAnsi"/>
        </w:rPr>
        <w:t>seront</w:t>
      </w:r>
      <w:proofErr w:type="spellEnd"/>
      <w:r w:rsidRPr="00401ADF">
        <w:rPr>
          <w:rFonts w:asciiTheme="majorHAnsi" w:hAnsiTheme="majorHAnsi" w:cstheme="majorHAnsi"/>
        </w:rPr>
        <w:t xml:space="preserve"> jamais </w:t>
      </w:r>
      <w:proofErr w:type="spellStart"/>
      <w:r w:rsidRPr="00401ADF">
        <w:rPr>
          <w:rFonts w:asciiTheme="majorHAnsi" w:hAnsiTheme="majorHAnsi" w:cstheme="majorHAnsi"/>
        </w:rPr>
        <w:t>utilisées</w:t>
      </w:r>
      <w:proofErr w:type="spellEnd"/>
      <w:r w:rsidRPr="00401ADF">
        <w:rPr>
          <w:rFonts w:asciiTheme="majorHAnsi" w:hAnsiTheme="majorHAnsi" w:cstheme="majorHAnsi"/>
        </w:rPr>
        <w:t xml:space="preserve"> à </w:t>
      </w:r>
      <w:proofErr w:type="spellStart"/>
      <w:r w:rsidRPr="00401ADF">
        <w:rPr>
          <w:rFonts w:asciiTheme="majorHAnsi" w:hAnsiTheme="majorHAnsi" w:cstheme="majorHAnsi"/>
        </w:rPr>
        <w:t>d’autres</w:t>
      </w:r>
      <w:proofErr w:type="spellEnd"/>
      <w:r w:rsidRPr="00401ADF">
        <w:rPr>
          <w:rFonts w:asciiTheme="majorHAnsi" w:hAnsiTheme="majorHAnsi" w:cstheme="majorHAnsi"/>
        </w:rPr>
        <w:t xml:space="preserve"> fins. </w:t>
      </w:r>
    </w:p>
    <w:p w14:paraId="488C349E" w14:textId="7CAD7BCB" w:rsidR="00171DF1" w:rsidRPr="001C042F" w:rsidRDefault="003739D6" w:rsidP="00401ADF">
      <w:pPr>
        <w:pStyle w:val="Sansinterligne"/>
        <w:numPr>
          <w:ilvl w:val="0"/>
          <w:numId w:val="10"/>
        </w:numPr>
        <w:rPr>
          <w:rFonts w:asciiTheme="majorHAnsi" w:hAnsiTheme="majorHAnsi" w:cstheme="majorHAnsi"/>
          <w:i/>
          <w:iCs/>
          <w:u w:val="single"/>
        </w:rPr>
      </w:pPr>
      <w:proofErr w:type="spellStart"/>
      <w:r w:rsidRPr="001C042F">
        <w:rPr>
          <w:rFonts w:asciiTheme="majorHAnsi" w:hAnsiTheme="majorHAnsi" w:cstheme="majorHAnsi"/>
          <w:i/>
          <w:iCs/>
          <w:u w:val="single"/>
        </w:rPr>
        <w:t>Destinataires</w:t>
      </w:r>
      <w:proofErr w:type="spellEnd"/>
      <w:r w:rsidRPr="001C042F">
        <w:rPr>
          <w:rFonts w:asciiTheme="majorHAnsi" w:hAnsiTheme="majorHAnsi" w:cstheme="majorHAnsi"/>
          <w:i/>
          <w:iCs/>
          <w:u w:val="single"/>
        </w:rPr>
        <w:t xml:space="preserve"> des données </w:t>
      </w:r>
    </w:p>
    <w:p w14:paraId="299E40A9" w14:textId="77777777" w:rsidR="00171DF1" w:rsidRP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Les données </w:t>
      </w:r>
      <w:proofErr w:type="spellStart"/>
      <w:r w:rsidRPr="00401ADF">
        <w:rPr>
          <w:rFonts w:asciiTheme="majorHAnsi" w:hAnsiTheme="majorHAnsi" w:cstheme="majorHAnsi"/>
        </w:rPr>
        <w:t>sont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accessibles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401ADF">
        <w:rPr>
          <w:rFonts w:asciiTheme="majorHAnsi" w:hAnsiTheme="majorHAnsi" w:cstheme="majorHAnsi"/>
        </w:rPr>
        <w:t>uniquement</w:t>
      </w:r>
      <w:proofErr w:type="spellEnd"/>
      <w:r w:rsidRPr="00401ADF">
        <w:rPr>
          <w:rFonts w:asciiTheme="majorHAnsi" w:hAnsiTheme="majorHAnsi" w:cstheme="majorHAnsi"/>
        </w:rPr>
        <w:t> :</w:t>
      </w:r>
      <w:proofErr w:type="gramEnd"/>
    </w:p>
    <w:p w14:paraId="37234FB6" w14:textId="77777777" w:rsidR="00171DF1" w:rsidRPr="00401ADF" w:rsidRDefault="003739D6" w:rsidP="001C042F">
      <w:pPr>
        <w:pStyle w:val="Sansinterligne"/>
        <w:numPr>
          <w:ilvl w:val="0"/>
          <w:numId w:val="12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Aux agents habilités de la mairie </w:t>
      </w:r>
    </w:p>
    <w:p w14:paraId="60B5DB6C" w14:textId="77777777" w:rsidR="00171DF1" w:rsidRPr="00401ADF" w:rsidRDefault="003739D6" w:rsidP="001C042F">
      <w:pPr>
        <w:pStyle w:val="Sansinterligne"/>
        <w:numPr>
          <w:ilvl w:val="0"/>
          <w:numId w:val="12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Eventuellement aux services sociaux ou de secours en cas de besoin </w:t>
      </w:r>
    </w:p>
    <w:p w14:paraId="7AC52C69" w14:textId="437BF2C7" w:rsidR="00171DF1" w:rsidRPr="00401ADF" w:rsidRDefault="003739D6" w:rsidP="001C042F">
      <w:pPr>
        <w:pStyle w:val="Sansinterligne"/>
        <w:numPr>
          <w:ilvl w:val="0"/>
          <w:numId w:val="10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Durée de conservation </w:t>
      </w:r>
    </w:p>
    <w:p w14:paraId="7945B63F" w14:textId="7AC3DD1A" w:rsidR="00171DF1" w:rsidRPr="00401ADF" w:rsidRDefault="001C042F" w:rsidP="00401ADF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="003739D6" w:rsidRPr="00401ADF">
        <w:rPr>
          <w:rFonts w:asciiTheme="majorHAnsi" w:hAnsiTheme="majorHAnsi" w:cstheme="majorHAnsi"/>
        </w:rPr>
        <w:t xml:space="preserve">Les données </w:t>
      </w:r>
      <w:proofErr w:type="spellStart"/>
      <w:proofErr w:type="gramStart"/>
      <w:r w:rsidR="003739D6" w:rsidRPr="00401ADF">
        <w:rPr>
          <w:rFonts w:asciiTheme="majorHAnsi" w:hAnsiTheme="majorHAnsi" w:cstheme="majorHAnsi"/>
        </w:rPr>
        <w:t>sont</w:t>
      </w:r>
      <w:proofErr w:type="spellEnd"/>
      <w:r w:rsidR="003739D6" w:rsidRPr="00401ADF">
        <w:rPr>
          <w:rFonts w:asciiTheme="majorHAnsi" w:hAnsiTheme="majorHAnsi" w:cstheme="majorHAnsi"/>
        </w:rPr>
        <w:t> :</w:t>
      </w:r>
      <w:proofErr w:type="gramEnd"/>
    </w:p>
    <w:p w14:paraId="5BDAE16C" w14:textId="04331760" w:rsidR="00171DF1" w:rsidRPr="001C042F" w:rsidRDefault="003739D6" w:rsidP="00401ADF">
      <w:pPr>
        <w:pStyle w:val="Sansinterligne"/>
        <w:numPr>
          <w:ilvl w:val="0"/>
          <w:numId w:val="13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Conservées pendant la durée d’inscription </w:t>
      </w:r>
    </w:p>
    <w:p w14:paraId="7706E11F" w14:textId="26E2D4A5" w:rsidR="00171DF1" w:rsidRPr="00401ADF" w:rsidRDefault="003739D6" w:rsidP="001C042F">
      <w:pPr>
        <w:pStyle w:val="Sansinterligne"/>
        <w:numPr>
          <w:ilvl w:val="0"/>
          <w:numId w:val="13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Mises à jour </w:t>
      </w:r>
      <w:proofErr w:type="spellStart"/>
      <w:r w:rsidRPr="00401ADF">
        <w:rPr>
          <w:rFonts w:asciiTheme="majorHAnsi" w:hAnsiTheme="majorHAnsi" w:cstheme="majorHAnsi"/>
        </w:rPr>
        <w:t>chaque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année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ou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selon</w:t>
      </w:r>
      <w:proofErr w:type="spellEnd"/>
      <w:r w:rsidRPr="00401ADF">
        <w:rPr>
          <w:rFonts w:asciiTheme="majorHAnsi" w:hAnsiTheme="majorHAnsi" w:cstheme="majorHAnsi"/>
        </w:rPr>
        <w:t xml:space="preserve"> changement de situation</w:t>
      </w:r>
    </w:p>
    <w:p w14:paraId="5DF749E3" w14:textId="77777777" w:rsidR="00171DF1" w:rsidRPr="00401ADF" w:rsidRDefault="003739D6" w:rsidP="001C042F">
      <w:pPr>
        <w:pStyle w:val="Sansinterligne"/>
        <w:numPr>
          <w:ilvl w:val="0"/>
          <w:numId w:val="13"/>
        </w:numPr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>Supprimées sur demande ou en cas d’inactivité prolongée</w:t>
      </w:r>
    </w:p>
    <w:p w14:paraId="6F581F48" w14:textId="77777777" w:rsidR="00F517BA" w:rsidRDefault="00F517BA" w:rsidP="00401ADF">
      <w:pPr>
        <w:pStyle w:val="Sansinterligne"/>
        <w:rPr>
          <w:rFonts w:asciiTheme="majorHAnsi" w:hAnsiTheme="majorHAnsi" w:cstheme="majorHAnsi"/>
          <w:u w:val="single"/>
        </w:rPr>
      </w:pPr>
    </w:p>
    <w:p w14:paraId="71C15793" w14:textId="15E6F14E" w:rsidR="001C042F" w:rsidRDefault="00F517BA" w:rsidP="00401ADF">
      <w:pPr>
        <w:pStyle w:val="Sansinterligne"/>
        <w:rPr>
          <w:rFonts w:asciiTheme="majorHAnsi" w:hAnsiTheme="majorHAnsi" w:cstheme="majorHAnsi"/>
          <w:u w:val="single"/>
        </w:rPr>
      </w:pPr>
      <w:proofErr w:type="spellStart"/>
      <w:proofErr w:type="gramStart"/>
      <w:r>
        <w:rPr>
          <w:rFonts w:asciiTheme="majorHAnsi" w:hAnsiTheme="majorHAnsi" w:cstheme="majorHAnsi"/>
          <w:u w:val="single"/>
        </w:rPr>
        <w:t>C</w:t>
      </w:r>
      <w:r w:rsidR="003739D6" w:rsidRPr="001C042F">
        <w:rPr>
          <w:rFonts w:asciiTheme="majorHAnsi" w:hAnsiTheme="majorHAnsi" w:cstheme="majorHAnsi"/>
          <w:u w:val="single"/>
        </w:rPr>
        <w:t>onsentement</w:t>
      </w:r>
      <w:proofErr w:type="spellEnd"/>
      <w:r w:rsidR="003739D6" w:rsidRPr="001C042F"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  <w:u w:val="single"/>
        </w:rPr>
        <w:t>:</w:t>
      </w:r>
      <w:proofErr w:type="gramEnd"/>
    </w:p>
    <w:p w14:paraId="1787B1C4" w14:textId="20B24302" w:rsidR="00171DF1" w:rsidRPr="001C042F" w:rsidRDefault="003739D6" w:rsidP="00401ADF">
      <w:pPr>
        <w:pStyle w:val="Sansinterligne"/>
        <w:rPr>
          <w:rFonts w:asciiTheme="majorHAnsi" w:hAnsiTheme="majorHAnsi" w:cstheme="majorHAnsi"/>
          <w:u w:val="single"/>
        </w:rPr>
      </w:pPr>
      <w:r w:rsidRPr="00401ADF">
        <w:rPr>
          <w:rFonts w:asciiTheme="majorHAnsi" w:hAnsiTheme="majorHAnsi" w:cstheme="majorHAnsi"/>
        </w:rPr>
        <w:t xml:space="preserve">Je </w:t>
      </w:r>
      <w:proofErr w:type="spellStart"/>
      <w:r w:rsidRPr="00401ADF">
        <w:rPr>
          <w:rFonts w:asciiTheme="majorHAnsi" w:hAnsiTheme="majorHAnsi" w:cstheme="majorHAnsi"/>
        </w:rPr>
        <w:t>demande</w:t>
      </w:r>
      <w:proofErr w:type="spellEnd"/>
      <w:r w:rsidRPr="00401ADF">
        <w:rPr>
          <w:rFonts w:asciiTheme="majorHAnsi" w:hAnsiTheme="majorHAnsi" w:cstheme="majorHAnsi"/>
        </w:rPr>
        <w:t xml:space="preserve"> </w:t>
      </w:r>
      <w:proofErr w:type="spellStart"/>
      <w:r w:rsidRPr="00401ADF">
        <w:rPr>
          <w:rFonts w:asciiTheme="majorHAnsi" w:hAnsiTheme="majorHAnsi" w:cstheme="majorHAnsi"/>
        </w:rPr>
        <w:t>mon</w:t>
      </w:r>
      <w:proofErr w:type="spellEnd"/>
      <w:r w:rsidRPr="00401ADF">
        <w:rPr>
          <w:rFonts w:asciiTheme="majorHAnsi" w:hAnsiTheme="majorHAnsi" w:cstheme="majorHAnsi"/>
        </w:rPr>
        <w:t xml:space="preserve"> inscription sur le registre communal des personnes vulnérables. J’ai pris connaissance que  </w:t>
      </w:r>
    </w:p>
    <w:p w14:paraId="4BBB7303" w14:textId="77777777" w:rsidR="00171DF1" w:rsidRPr="001C042F" w:rsidRDefault="003739D6" w:rsidP="00401ADF">
      <w:pPr>
        <w:pStyle w:val="Sansinterligne"/>
        <w:rPr>
          <w:rFonts w:asciiTheme="majorHAnsi" w:hAnsiTheme="majorHAnsi" w:cstheme="majorHAnsi"/>
          <w:b/>
          <w:bCs/>
        </w:rPr>
      </w:pPr>
      <w:r w:rsidRPr="00401ADF">
        <w:rPr>
          <w:rFonts w:asciiTheme="majorHAnsi" w:hAnsiTheme="majorHAnsi" w:cstheme="majorHAnsi"/>
        </w:rPr>
        <w:t xml:space="preserve">ce document sert de support à la procédure « urgence médicaments ». Je suis informé(e) que </w:t>
      </w:r>
      <w:r w:rsidRPr="001C042F">
        <w:rPr>
          <w:rFonts w:asciiTheme="majorHAnsi" w:hAnsiTheme="majorHAnsi" w:cstheme="majorHAnsi"/>
          <w:b/>
          <w:bCs/>
        </w:rPr>
        <w:t xml:space="preserve">cette inscription  </w:t>
      </w:r>
    </w:p>
    <w:p w14:paraId="71380684" w14:textId="77777777" w:rsidR="00171DF1" w:rsidRP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1C042F">
        <w:rPr>
          <w:rFonts w:asciiTheme="majorHAnsi" w:hAnsiTheme="majorHAnsi" w:cstheme="majorHAnsi"/>
          <w:b/>
          <w:bCs/>
        </w:rPr>
        <w:t xml:space="preserve">est volontaire </w:t>
      </w:r>
      <w:r w:rsidRPr="00401ADF">
        <w:rPr>
          <w:rFonts w:asciiTheme="majorHAnsi" w:hAnsiTheme="majorHAnsi" w:cstheme="majorHAnsi"/>
        </w:rPr>
        <w:t xml:space="preserve">et que ma radiation peut être effectuée à tout moment sur simple demande de ma part auprès  </w:t>
      </w:r>
    </w:p>
    <w:p w14:paraId="0D5EDA49" w14:textId="77777777" w:rsidR="00171DF1" w:rsidRP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de la mairie de Roquefort des Corbières. </w:t>
      </w:r>
    </w:p>
    <w:p w14:paraId="0AE8DE64" w14:textId="77777777" w:rsidR="00171DF1" w:rsidRPr="00401ADF" w:rsidRDefault="003739D6" w:rsidP="00401ADF">
      <w:pPr>
        <w:pStyle w:val="Sansinterligne"/>
        <w:rPr>
          <w:rFonts w:asciiTheme="majorHAnsi" w:hAnsiTheme="majorHAnsi" w:cstheme="majorHAnsi"/>
        </w:rPr>
      </w:pPr>
      <w:r w:rsidRPr="00401ADF">
        <w:rPr>
          <w:rFonts w:asciiTheme="majorHAnsi" w:hAnsiTheme="majorHAnsi" w:cstheme="majorHAnsi"/>
        </w:rPr>
        <w:t xml:space="preserve">J’ai été informé(e) du traitement de mes données personnelles. </w:t>
      </w:r>
    </w:p>
    <w:p w14:paraId="22A85AD4" w14:textId="77777777" w:rsidR="00171DF1" w:rsidRPr="00401ADF" w:rsidRDefault="00171DF1" w:rsidP="00401ADF">
      <w:pPr>
        <w:pStyle w:val="Sansinterligne"/>
        <w:rPr>
          <w:rFonts w:asciiTheme="majorHAnsi" w:hAnsiTheme="majorHAnsi" w:cstheme="majorHAnsi"/>
        </w:rPr>
      </w:pPr>
    </w:p>
    <w:p w14:paraId="2FB128D8" w14:textId="6C847ECC" w:rsidR="00171DF1" w:rsidRPr="00401ADF" w:rsidRDefault="001C042F" w:rsidP="00401ADF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</w:t>
      </w:r>
      <w:r w:rsidR="003739D6" w:rsidRPr="00401ADF">
        <w:rPr>
          <w:rFonts w:asciiTheme="majorHAnsi" w:hAnsiTheme="majorHAnsi" w:cstheme="majorHAnsi"/>
        </w:rPr>
        <w:t xml:space="preserve">Fait </w:t>
      </w:r>
      <w:proofErr w:type="gramStart"/>
      <w:r w:rsidR="003739D6" w:rsidRPr="00401ADF">
        <w:rPr>
          <w:rFonts w:asciiTheme="majorHAnsi" w:hAnsiTheme="majorHAnsi" w:cstheme="majorHAnsi"/>
        </w:rPr>
        <w:t>à :</w:t>
      </w:r>
      <w:proofErr w:type="gramEnd"/>
      <w:r w:rsidR="003739D6" w:rsidRPr="00401ADF">
        <w:rPr>
          <w:rFonts w:asciiTheme="majorHAnsi" w:hAnsiTheme="majorHAnsi" w:cstheme="majorHAnsi"/>
        </w:rPr>
        <w:t xml:space="preserve"> </w:t>
      </w:r>
    </w:p>
    <w:p w14:paraId="3A78B84B" w14:textId="4DF3B9D8" w:rsidR="00171DF1" w:rsidRPr="00401ADF" w:rsidRDefault="001C042F" w:rsidP="00401ADF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</w:t>
      </w:r>
      <w:proofErr w:type="gramStart"/>
      <w:r w:rsidR="003739D6" w:rsidRPr="00401ADF">
        <w:rPr>
          <w:rFonts w:asciiTheme="majorHAnsi" w:hAnsiTheme="majorHAnsi" w:cstheme="majorHAnsi"/>
        </w:rPr>
        <w:t>Le :</w:t>
      </w:r>
      <w:proofErr w:type="gramEnd"/>
      <w:r w:rsidR="003739D6" w:rsidRPr="00401ADF">
        <w:rPr>
          <w:rFonts w:asciiTheme="majorHAnsi" w:hAnsiTheme="majorHAnsi" w:cstheme="majorHAnsi"/>
        </w:rPr>
        <w:t xml:space="preserve"> </w:t>
      </w:r>
    </w:p>
    <w:p w14:paraId="4442D636" w14:textId="77777777" w:rsidR="00171DF1" w:rsidRPr="00401ADF" w:rsidRDefault="00171DF1" w:rsidP="00401ADF">
      <w:pPr>
        <w:pStyle w:val="Sansinterligne"/>
        <w:rPr>
          <w:rFonts w:asciiTheme="majorHAnsi" w:hAnsiTheme="majorHAnsi" w:cstheme="majorHAnsi"/>
        </w:rPr>
      </w:pPr>
    </w:p>
    <w:p w14:paraId="53209B99" w14:textId="6C00E4F6" w:rsidR="00171DF1" w:rsidRPr="00401ADF" w:rsidRDefault="001C042F" w:rsidP="00401ADF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</w:t>
      </w:r>
      <w:r w:rsidR="003739D6" w:rsidRPr="00401ADF">
        <w:rPr>
          <w:rFonts w:asciiTheme="majorHAnsi" w:hAnsiTheme="majorHAnsi" w:cstheme="majorHAnsi"/>
        </w:rPr>
        <w:t xml:space="preserve">Signature de la </w:t>
      </w:r>
      <w:proofErr w:type="spellStart"/>
      <w:r w:rsidR="003739D6" w:rsidRPr="00401ADF">
        <w:rPr>
          <w:rFonts w:asciiTheme="majorHAnsi" w:hAnsiTheme="majorHAnsi" w:cstheme="majorHAnsi"/>
        </w:rPr>
        <w:t>personne</w:t>
      </w:r>
      <w:proofErr w:type="spellEnd"/>
      <w:r w:rsidR="003739D6" w:rsidRPr="00401ADF">
        <w:rPr>
          <w:rFonts w:asciiTheme="majorHAnsi" w:hAnsiTheme="majorHAnsi" w:cstheme="majorHAnsi"/>
        </w:rPr>
        <w:t xml:space="preserve"> ou du </w:t>
      </w:r>
      <w:proofErr w:type="gramStart"/>
      <w:r w:rsidR="003739D6" w:rsidRPr="00401ADF">
        <w:rPr>
          <w:rFonts w:asciiTheme="majorHAnsi" w:hAnsiTheme="majorHAnsi" w:cstheme="majorHAnsi"/>
        </w:rPr>
        <w:t>représentant :</w:t>
      </w:r>
      <w:proofErr w:type="gramEnd"/>
    </w:p>
    <w:p w14:paraId="24FE2F73" w14:textId="77777777" w:rsidR="00171DF1" w:rsidRDefault="00171DF1" w:rsidP="00401ADF">
      <w:pPr>
        <w:pStyle w:val="Sansinterligne"/>
        <w:rPr>
          <w:rFonts w:asciiTheme="majorHAnsi" w:hAnsiTheme="majorHAnsi" w:cstheme="majorHAnsi"/>
        </w:rPr>
      </w:pPr>
    </w:p>
    <w:p w14:paraId="70D92507" w14:textId="77777777" w:rsidR="001C042F" w:rsidRDefault="001C042F" w:rsidP="00401ADF">
      <w:pPr>
        <w:pStyle w:val="Sansinterligne"/>
        <w:rPr>
          <w:rFonts w:asciiTheme="majorHAnsi" w:hAnsiTheme="majorHAnsi" w:cstheme="majorHAnsi"/>
        </w:rPr>
      </w:pPr>
    </w:p>
    <w:p w14:paraId="2E3F4E00" w14:textId="77777777" w:rsidR="00A020F7" w:rsidRDefault="00A020F7" w:rsidP="00A020F7">
      <w:pPr>
        <w:pStyle w:val="Sansinterligne"/>
        <w:rPr>
          <w:rFonts w:asciiTheme="majorHAnsi" w:hAnsiTheme="majorHAnsi" w:cstheme="majorHAnsi"/>
        </w:rPr>
      </w:pPr>
    </w:p>
    <w:p w14:paraId="513D27D7" w14:textId="77777777" w:rsidR="00A020F7" w:rsidRDefault="00A020F7" w:rsidP="00A020F7">
      <w:pPr>
        <w:pStyle w:val="Sansinterligne"/>
        <w:rPr>
          <w:rFonts w:asciiTheme="majorHAnsi" w:hAnsiTheme="majorHAnsi" w:cstheme="majorHAnsi"/>
          <w:sz w:val="16"/>
          <w:szCs w:val="16"/>
        </w:rPr>
      </w:pPr>
    </w:p>
    <w:p w14:paraId="4E4E0C24" w14:textId="2E24BE8B" w:rsidR="00A020F7" w:rsidRPr="00A020F7" w:rsidRDefault="00A020F7" w:rsidP="00A020F7">
      <w:pPr>
        <w:pStyle w:val="Sansinterligne"/>
        <w:rPr>
          <w:rFonts w:asciiTheme="majorHAnsi" w:hAnsiTheme="majorHAnsi" w:cstheme="majorHAnsi"/>
          <w:sz w:val="16"/>
          <w:szCs w:val="16"/>
        </w:rPr>
      </w:pPr>
      <w:r w:rsidRPr="00A020F7">
        <w:rPr>
          <w:rFonts w:asciiTheme="majorHAnsi" w:hAnsiTheme="majorHAnsi" w:cstheme="majorHAnsi"/>
          <w:sz w:val="16"/>
          <w:szCs w:val="16"/>
        </w:rPr>
        <w:t xml:space="preserve">La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loi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n° 78-17 du 6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janvier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1978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modifiée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relative à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l’informatique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, aux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Fichiers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aux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Libertés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le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Règlement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(UE) 2016/679 du Parlement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européen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du Conseil du 27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avril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2016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relatif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à la protection des personnes physiques à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l’égard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du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traitement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des données à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caractère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personnel et à la libre circulation des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ces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données (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règlement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général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sur la protection des données)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s’appliquent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aux données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recueillies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dans le cadre de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ce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formulaire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garantissent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un droit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d’accès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de rectification, un droit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d’opposition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pour des 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A020F7">
        <w:rPr>
          <w:rFonts w:asciiTheme="majorHAnsi" w:hAnsiTheme="majorHAnsi" w:cstheme="majorHAnsi"/>
          <w:sz w:val="16"/>
          <w:szCs w:val="16"/>
        </w:rPr>
        <w:t xml:space="preserve">motifs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légitimes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, un droit à la limitation du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traitement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un droit de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réclamation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des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informations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vous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concernant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auprès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de la CNIL et du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délégué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à la protection des données. CNIL OCCITANIE.</w:t>
      </w:r>
    </w:p>
    <w:p w14:paraId="233493BA" w14:textId="77777777" w:rsidR="00A020F7" w:rsidRPr="00A020F7" w:rsidRDefault="00A020F7" w:rsidP="00A020F7">
      <w:pPr>
        <w:pStyle w:val="Sansinterligne"/>
        <w:rPr>
          <w:rFonts w:asciiTheme="majorHAnsi" w:hAnsiTheme="majorHAnsi" w:cstheme="majorHAnsi"/>
          <w:sz w:val="16"/>
          <w:szCs w:val="16"/>
        </w:rPr>
      </w:pPr>
    </w:p>
    <w:p w14:paraId="33140776" w14:textId="77777777" w:rsidR="00A020F7" w:rsidRPr="00A020F7" w:rsidRDefault="00A020F7" w:rsidP="00A020F7">
      <w:pPr>
        <w:pStyle w:val="Sansinterligne"/>
        <w:rPr>
          <w:rFonts w:asciiTheme="majorHAnsi" w:hAnsiTheme="majorHAnsi" w:cstheme="majorHAnsi"/>
          <w:sz w:val="16"/>
          <w:szCs w:val="16"/>
        </w:rPr>
      </w:pPr>
      <w:r w:rsidRPr="00A020F7">
        <w:rPr>
          <w:rFonts w:asciiTheme="majorHAnsi" w:hAnsiTheme="majorHAnsi" w:cstheme="majorHAnsi"/>
          <w:sz w:val="16"/>
          <w:szCs w:val="16"/>
        </w:rPr>
        <w:t>*</w:t>
      </w:r>
      <w:proofErr w:type="gramStart"/>
      <w:r w:rsidRPr="00A020F7">
        <w:rPr>
          <w:rFonts w:asciiTheme="majorHAnsi" w:hAnsiTheme="majorHAnsi" w:cstheme="majorHAnsi"/>
          <w:sz w:val="16"/>
          <w:szCs w:val="16"/>
        </w:rPr>
        <w:t>situation</w:t>
      </w:r>
      <w:proofErr w:type="gramEnd"/>
      <w:r w:rsidRPr="00A020F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évaluée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au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cas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par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cas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,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selon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le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degré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d’isolement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 xml:space="preserve"> et </w:t>
      </w:r>
      <w:proofErr w:type="spellStart"/>
      <w:r w:rsidRPr="00A020F7">
        <w:rPr>
          <w:rFonts w:asciiTheme="majorHAnsi" w:hAnsiTheme="majorHAnsi" w:cstheme="majorHAnsi"/>
          <w:sz w:val="16"/>
          <w:szCs w:val="16"/>
        </w:rPr>
        <w:t>d’autonomie</w:t>
      </w:r>
      <w:proofErr w:type="spellEnd"/>
      <w:r w:rsidRPr="00A020F7">
        <w:rPr>
          <w:rFonts w:asciiTheme="majorHAnsi" w:hAnsiTheme="majorHAnsi" w:cstheme="majorHAnsi"/>
          <w:sz w:val="16"/>
          <w:szCs w:val="16"/>
        </w:rPr>
        <w:t>.</w:t>
      </w:r>
    </w:p>
    <w:sectPr w:rsidR="00A020F7" w:rsidRPr="00A020F7" w:rsidSect="00A020F7">
      <w:pgSz w:w="12240" w:h="15840"/>
      <w:pgMar w:top="0" w:right="1077" w:bottom="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16CF5"/>
    <w:multiLevelType w:val="hybridMultilevel"/>
    <w:tmpl w:val="13D05A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708E6"/>
    <w:multiLevelType w:val="hybridMultilevel"/>
    <w:tmpl w:val="322AD26A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2DE7BD5"/>
    <w:multiLevelType w:val="hybridMultilevel"/>
    <w:tmpl w:val="78D898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80E6E"/>
    <w:multiLevelType w:val="hybridMultilevel"/>
    <w:tmpl w:val="8CCA8A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493">
    <w:abstractNumId w:val="8"/>
  </w:num>
  <w:num w:numId="2" w16cid:durableId="169688254">
    <w:abstractNumId w:val="6"/>
  </w:num>
  <w:num w:numId="3" w16cid:durableId="1581597790">
    <w:abstractNumId w:val="5"/>
  </w:num>
  <w:num w:numId="4" w16cid:durableId="138811140">
    <w:abstractNumId w:val="4"/>
  </w:num>
  <w:num w:numId="5" w16cid:durableId="1679502347">
    <w:abstractNumId w:val="7"/>
  </w:num>
  <w:num w:numId="6" w16cid:durableId="422191017">
    <w:abstractNumId w:val="3"/>
  </w:num>
  <w:num w:numId="7" w16cid:durableId="1094781296">
    <w:abstractNumId w:val="2"/>
  </w:num>
  <w:num w:numId="8" w16cid:durableId="1736394889">
    <w:abstractNumId w:val="1"/>
  </w:num>
  <w:num w:numId="9" w16cid:durableId="333269755">
    <w:abstractNumId w:val="0"/>
  </w:num>
  <w:num w:numId="10" w16cid:durableId="859006700">
    <w:abstractNumId w:val="10"/>
  </w:num>
  <w:num w:numId="11" w16cid:durableId="1821530997">
    <w:abstractNumId w:val="12"/>
  </w:num>
  <w:num w:numId="12" w16cid:durableId="1452285117">
    <w:abstractNumId w:val="11"/>
  </w:num>
  <w:num w:numId="13" w16cid:durableId="1855345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DF1"/>
    <w:rsid w:val="001C042F"/>
    <w:rsid w:val="0029639D"/>
    <w:rsid w:val="002A4CE3"/>
    <w:rsid w:val="002F45D1"/>
    <w:rsid w:val="00315DA3"/>
    <w:rsid w:val="00326F90"/>
    <w:rsid w:val="00401ADF"/>
    <w:rsid w:val="00496A26"/>
    <w:rsid w:val="007A567F"/>
    <w:rsid w:val="00A020F7"/>
    <w:rsid w:val="00A841CC"/>
    <w:rsid w:val="00AA1D8D"/>
    <w:rsid w:val="00B47730"/>
    <w:rsid w:val="00B606EC"/>
    <w:rsid w:val="00CB0664"/>
    <w:rsid w:val="00F517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3EDDF"/>
  <w14:defaultImageDpi w14:val="300"/>
  <w15:docId w15:val="{032C1CB5-CEC4-439E-9D1C-4D5BEB59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706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Mairie Roquefort des Corbières</cp:lastModifiedBy>
  <cp:revision>4</cp:revision>
  <cp:lastPrinted>2026-07-03T14:24:00Z</cp:lastPrinted>
  <dcterms:created xsi:type="dcterms:W3CDTF">2026-07-03T08:22:00Z</dcterms:created>
  <dcterms:modified xsi:type="dcterms:W3CDTF">2026-07-03T14:26:00Z</dcterms:modified>
  <cp:category/>
</cp:coreProperties>
</file>